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41c6e" w14:textId="3941c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қаласы бойынша аз қамтылған отбасыларға (азаматтарға) 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Талдықорған қалалық мәслихатының 2013 жылғы 08 қарашадағы N 176 шешімі. Алматы облысының Әділет департаментімен 2013 жылы 06 желтоқсанда N 2487 болып тіркелді. Күші жойылды - Алматы облысы Талдықорған қалалық мәслихатының 2014 жылғы 07 ақпандағы N 204 шешімімен</w:t>
      </w:r>
    </w:p>
    <w:p>
      <w:pPr>
        <w:spacing w:after="0"/>
        <w:ind w:left="0"/>
        <w:jc w:val="both"/>
      </w:pPr>
      <w:r>
        <w:rPr>
          <w:rFonts w:ascii="Times New Roman"/>
          <w:b w:val="false"/>
          <w:i w:val="false"/>
          <w:color w:val="ff0000"/>
          <w:sz w:val="28"/>
        </w:rPr>
        <w:t>      Ескерту. Күші жойылды - Алматы облысы Талдықорған қалалық мәслихатының 07.02.2014 N 204 шешімімен.</w:t>
      </w:r>
    </w:p>
    <w:bookmarkStart w:name="z1"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N 512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2009 жылғы 30 желтоқсандағы "Тұрғын үй көмегін көрсету ережесін бекіту туралы" N 2314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2011 жылғы 07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Қаулысына</w:t>
      </w:r>
      <w:r>
        <w:rPr>
          <w:rFonts w:ascii="Times New Roman"/>
          <w:b w:val="false"/>
          <w:i w:val="false"/>
          <w:color w:val="000000"/>
          <w:sz w:val="28"/>
        </w:rPr>
        <w:t>, Қазақстан Республикасы құрылыс және тұрғын үй-коммуналдық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бұйрығына</w:t>
      </w:r>
      <w:r>
        <w:rPr>
          <w:rFonts w:ascii="Times New Roman"/>
          <w:b w:val="false"/>
          <w:i w:val="false"/>
          <w:color w:val="000000"/>
          <w:sz w:val="28"/>
        </w:rPr>
        <w:t xml:space="preserve"> сәйкес, Талдықорған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Талдықорған қаласы бойынша аз қамтылған отбасыларға (азаматтарға) тұрғын үй көмегін көрсетудің мөлшері және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 "Экономика, қаржы мәселелері және бюджет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xml:space="preserve">
      3. Осы шешім әділет органдарында мемлекеттік тіркелген күннен бастап күшіне енеді, алғаш ресми жарияланғаннан кейін күнтізбелік он күн өткен соң қолданысқа енгізіледі және 2014 жылдың 01 қаңтарына дейін қолданыста болады. </w:t>
      </w:r>
    </w:p>
    <w:bookmarkEnd w:id="0"/>
    <w:p>
      <w:pPr>
        <w:spacing w:after="0"/>
        <w:ind w:left="0"/>
        <w:jc w:val="both"/>
      </w:pPr>
      <w:r>
        <w:rPr>
          <w:rFonts w:ascii="Times New Roman"/>
          <w:b w:val="false"/>
          <w:i/>
          <w:color w:val="000000"/>
          <w:sz w:val="28"/>
        </w:rPr>
        <w:t>      Кезектен тыс 28 сессиясының</w:t>
      </w:r>
      <w:r>
        <w:br/>
      </w:r>
      <w:r>
        <w:rPr>
          <w:rFonts w:ascii="Times New Roman"/>
          <w:b w:val="false"/>
          <w:i w:val="false"/>
          <w:color w:val="000000"/>
          <w:sz w:val="28"/>
        </w:rPr>
        <w:t>
</w:t>
      </w:r>
      <w:r>
        <w:rPr>
          <w:rFonts w:ascii="Times New Roman"/>
          <w:b w:val="false"/>
          <w:i/>
          <w:color w:val="000000"/>
          <w:sz w:val="28"/>
        </w:rPr>
        <w:t>      төрағасы                                   М. Мәлтекбасов</w:t>
      </w:r>
    </w:p>
    <w:p>
      <w:pPr>
        <w:spacing w:after="0"/>
        <w:ind w:left="0"/>
        <w:jc w:val="both"/>
      </w:pPr>
      <w:r>
        <w:rPr>
          <w:rFonts w:ascii="Times New Roman"/>
          <w:b w:val="false"/>
          <w:i/>
          <w:color w:val="000000"/>
          <w:sz w:val="28"/>
        </w:rPr>
        <w:t>      Қалалық мәслихаттың</w:t>
      </w:r>
      <w:r>
        <w:br/>
      </w:r>
      <w:r>
        <w:rPr>
          <w:rFonts w:ascii="Times New Roman"/>
          <w:b w:val="false"/>
          <w:i w:val="false"/>
          <w:color w:val="000000"/>
          <w:sz w:val="28"/>
        </w:rPr>
        <w:t>
</w:t>
      </w:r>
      <w:r>
        <w:rPr>
          <w:rFonts w:ascii="Times New Roman"/>
          <w:b w:val="false"/>
          <w:i/>
          <w:color w:val="000000"/>
          <w:sz w:val="28"/>
        </w:rPr>
        <w:t>      хатшысы                                    М. Бопазов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"Талдықорған қаласының</w:t>
      </w:r>
      <w:r>
        <w:br/>
      </w:r>
      <w:r>
        <w:rPr>
          <w:rFonts w:ascii="Times New Roman"/>
          <w:b w:val="false"/>
          <w:i w:val="false"/>
          <w:color w:val="000000"/>
          <w:sz w:val="28"/>
        </w:rPr>
        <w:t>
</w:t>
      </w:r>
      <w:r>
        <w:rPr>
          <w:rFonts w:ascii="Times New Roman"/>
          <w:b w:val="false"/>
          <w:i/>
          <w:color w:val="000000"/>
          <w:sz w:val="28"/>
        </w:rPr>
        <w:t>      жұмыспен қамту және</w:t>
      </w:r>
      <w:r>
        <w:br/>
      </w:r>
      <w:r>
        <w:rPr>
          <w:rFonts w:ascii="Times New Roman"/>
          <w:b w:val="false"/>
          <w:i w:val="false"/>
          <w:color w:val="000000"/>
          <w:sz w:val="28"/>
        </w:rPr>
        <w:t>
</w:t>
      </w:r>
      <w:r>
        <w:rPr>
          <w:rFonts w:ascii="Times New Roman"/>
          <w:b w:val="false"/>
          <w:i/>
          <w:color w:val="000000"/>
          <w:sz w:val="28"/>
        </w:rPr>
        <w:t>      әлеуметтік бағдарламалар</w:t>
      </w:r>
      <w:r>
        <w:br/>
      </w:r>
      <w:r>
        <w:rPr>
          <w:rFonts w:ascii="Times New Roman"/>
          <w:b w:val="false"/>
          <w:i w:val="false"/>
          <w:color w:val="000000"/>
          <w:sz w:val="28"/>
        </w:rPr>
        <w:t>
</w:t>
      </w:r>
      <w:r>
        <w:rPr>
          <w:rFonts w:ascii="Times New Roman"/>
          <w:b w:val="false"/>
          <w:i/>
          <w:color w:val="000000"/>
          <w:sz w:val="28"/>
        </w:rPr>
        <w:t>      бөлімі" мемлекеттік мекемесінің</w:t>
      </w:r>
      <w:r>
        <w:br/>
      </w:r>
      <w:r>
        <w:rPr>
          <w:rFonts w:ascii="Times New Roman"/>
          <w:b w:val="false"/>
          <w:i w:val="false"/>
          <w:color w:val="000000"/>
          <w:sz w:val="28"/>
        </w:rPr>
        <w:t>
</w:t>
      </w:r>
      <w:r>
        <w:rPr>
          <w:rFonts w:ascii="Times New Roman"/>
          <w:b w:val="false"/>
          <w:i/>
          <w:color w:val="000000"/>
          <w:sz w:val="28"/>
        </w:rPr>
        <w:t xml:space="preserve">      басшысы                                    Мұхаметжан Шайзада Базарбайұлы </w:t>
      </w:r>
      <w:r>
        <w:br/>
      </w:r>
      <w:r>
        <w:rPr>
          <w:rFonts w:ascii="Times New Roman"/>
          <w:b w:val="false"/>
          <w:i w:val="false"/>
          <w:color w:val="000000"/>
          <w:sz w:val="28"/>
        </w:rPr>
        <w:t>
      08 қараша 2013 жыл</w:t>
      </w:r>
    </w:p>
    <w:bookmarkStart w:name="z5" w:id="1"/>
    <w:p>
      <w:pPr>
        <w:spacing w:after="0"/>
        <w:ind w:left="0"/>
        <w:jc w:val="both"/>
      </w:pPr>
      <w:r>
        <w:rPr>
          <w:rFonts w:ascii="Times New Roman"/>
          <w:b w:val="false"/>
          <w:i w:val="false"/>
          <w:color w:val="000000"/>
          <w:sz w:val="28"/>
        </w:rPr>
        <w:t>
Талдықорған қалалық мәслихатының</w:t>
      </w:r>
      <w:r>
        <w:br/>
      </w:r>
      <w:r>
        <w:rPr>
          <w:rFonts w:ascii="Times New Roman"/>
          <w:b w:val="false"/>
          <w:i w:val="false"/>
          <w:color w:val="000000"/>
          <w:sz w:val="28"/>
        </w:rPr>
        <w:t>
2013 жылғы 08 қарашадағы</w:t>
      </w:r>
      <w:r>
        <w:br/>
      </w:r>
      <w:r>
        <w:rPr>
          <w:rFonts w:ascii="Times New Roman"/>
          <w:b w:val="false"/>
          <w:i w:val="false"/>
          <w:color w:val="000000"/>
          <w:sz w:val="28"/>
        </w:rPr>
        <w:t>
"Талдықорған қаласы бойынша аз</w:t>
      </w:r>
      <w:r>
        <w:br/>
      </w:r>
      <w:r>
        <w:rPr>
          <w:rFonts w:ascii="Times New Roman"/>
          <w:b w:val="false"/>
          <w:i w:val="false"/>
          <w:color w:val="000000"/>
          <w:sz w:val="28"/>
        </w:rPr>
        <w:t>
қамтылған отбасыларға (азаматтарға)</w:t>
      </w:r>
      <w:r>
        <w:br/>
      </w:r>
      <w:r>
        <w:rPr>
          <w:rFonts w:ascii="Times New Roman"/>
          <w:b w:val="false"/>
          <w:i w:val="false"/>
          <w:color w:val="000000"/>
          <w:sz w:val="28"/>
        </w:rPr>
        <w:t>
тұрғын үй көмегін көрсетудің</w:t>
      </w:r>
      <w:r>
        <w:br/>
      </w:r>
      <w:r>
        <w:rPr>
          <w:rFonts w:ascii="Times New Roman"/>
          <w:b w:val="false"/>
          <w:i w:val="false"/>
          <w:color w:val="000000"/>
          <w:sz w:val="28"/>
        </w:rPr>
        <w:t>
мөлшерін және тәртібін айқындау</w:t>
      </w:r>
      <w:r>
        <w:br/>
      </w:r>
      <w:r>
        <w:rPr>
          <w:rFonts w:ascii="Times New Roman"/>
          <w:b w:val="false"/>
          <w:i w:val="false"/>
          <w:color w:val="000000"/>
          <w:sz w:val="28"/>
        </w:rPr>
        <w:t>
туралы" N 176 шешіміне қосымша</w:t>
      </w:r>
    </w:p>
    <w:bookmarkEnd w:id="1"/>
    <w:bookmarkStart w:name="z6" w:id="2"/>
    <w:p>
      <w:pPr>
        <w:spacing w:after="0"/>
        <w:ind w:left="0"/>
        <w:jc w:val="left"/>
      </w:pPr>
      <w:r>
        <w:rPr>
          <w:rFonts w:ascii="Times New Roman"/>
          <w:b/>
          <w:i w:val="false"/>
          <w:color w:val="000000"/>
        </w:rPr>
        <w:t xml:space="preserve"> 
Талдықорған қаласы бойынша аз қамтылған отбасыларға</w:t>
      </w:r>
      <w:r>
        <w:br/>
      </w:r>
      <w:r>
        <w:rPr>
          <w:rFonts w:ascii="Times New Roman"/>
          <w:b/>
          <w:i w:val="false"/>
          <w:color w:val="000000"/>
        </w:rPr>
        <w:t>
(азаматтарға) тұрғын үй көмегін көрсетудің мөлшері және тәртібі</w:t>
      </w:r>
    </w:p>
    <w:bookmarkEnd w:id="2"/>
    <w:p>
      <w:pPr>
        <w:spacing w:after="0"/>
        <w:ind w:left="0"/>
        <w:jc w:val="both"/>
      </w:pPr>
      <w:r>
        <w:rPr>
          <w:rFonts w:ascii="Times New Roman"/>
          <w:b w:val="false"/>
          <w:i w:val="false"/>
          <w:color w:val="000000"/>
          <w:sz w:val="28"/>
        </w:rPr>
        <w:t>      Осы тұрғын үй көмегін көрсетудің мөлшері және тәртібі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N 512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2009 жылғы 30 желтоқсандағы "Тұрғын үй көмегін көрсету ережесін бекіту туралы" N 2314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2011 жылғы 07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Қаулысына</w:t>
      </w:r>
      <w:r>
        <w:rPr>
          <w:rFonts w:ascii="Times New Roman"/>
          <w:b w:val="false"/>
          <w:i w:val="false"/>
          <w:color w:val="000000"/>
          <w:sz w:val="28"/>
        </w:rPr>
        <w:t>, Қазақстан Республикасы құрылыс және тұрғын үй-коммуналдық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аз қамтамасыз етілген отбасыларға (азаматтарға) тұрғын үй көмегін көрсетудің мөлшерін және тәртібін айқындайды.</w:t>
      </w:r>
    </w:p>
    <w:bookmarkStart w:name="z7" w:id="3"/>
    <w:p>
      <w:pPr>
        <w:spacing w:after="0"/>
        <w:ind w:left="0"/>
        <w:jc w:val="left"/>
      </w:pPr>
      <w:r>
        <w:rPr>
          <w:rFonts w:ascii="Times New Roman"/>
          <w:b/>
          <w:i w:val="false"/>
          <w:color w:val="000000"/>
        </w:rPr>
        <w:t xml:space="preserve"> 
Жалпы ереже</w:t>
      </w:r>
    </w:p>
    <w:bookmarkEnd w:id="3"/>
    <w:bookmarkStart w:name="z8" w:id="4"/>
    <w:p>
      <w:pPr>
        <w:spacing w:after="0"/>
        <w:ind w:left="0"/>
        <w:jc w:val="both"/>
      </w:pPr>
      <w:r>
        <w:rPr>
          <w:rFonts w:ascii="Times New Roman"/>
          <w:b w:val="false"/>
          <w:i w:val="false"/>
          <w:color w:val="000000"/>
          <w:sz w:val="28"/>
        </w:rPr>
        <w:t>
      1. Осы тұрғын үй көмегін көрсетудің мөлшері және тәртібінде мынадай негізгі ұғымдар пайдаланылады:</w:t>
      </w:r>
      <w:r>
        <w:br/>
      </w: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2) отбасының (азаматтың) жиынтық табысы – тұрғын үй көмегін тағайындауға өтініш білдірген тоқсанның алдындағы тоқсандағы отбасы (азамат) кірістерінің жалпы сомасы;</w:t>
      </w:r>
      <w:r>
        <w:br/>
      </w:r>
      <w:r>
        <w:rPr>
          <w:rFonts w:ascii="Times New Roman"/>
          <w:b w:val="false"/>
          <w:i w:val="false"/>
          <w:color w:val="000000"/>
          <w:sz w:val="28"/>
        </w:rPr>
        <w:t>
      3) кондоминиум объектісін басқару органы – кондоминиум объектісін басқару жөніндегі функцияларды жүзеге асыратын жеке немесе заңды тұлға;</w:t>
      </w:r>
      <w:r>
        <w:br/>
      </w:r>
      <w:r>
        <w:rPr>
          <w:rFonts w:ascii="Times New Roman"/>
          <w:b w:val="false"/>
          <w:i w:val="false"/>
          <w:color w:val="000000"/>
          <w:sz w:val="28"/>
        </w:rPr>
        <w:t>
      4) уәкілетті орган – тұрғын үй көмегін тағайындауды жүзеге асыратын "Талдықорған қаласының жұмыспен қамту және әлеуметтік бағдарламалар бөлімі" мемлекеттік мекемесі;</w:t>
      </w:r>
      <w:r>
        <w:br/>
      </w:r>
      <w:r>
        <w:rPr>
          <w:rFonts w:ascii="Times New Roman"/>
          <w:b w:val="false"/>
          <w:i w:val="false"/>
          <w:color w:val="000000"/>
          <w:sz w:val="28"/>
        </w:rPr>
        <w:t>
      5) тұрғын үйді (тұрғын ғимаратты) күтіп-ұстауға жұмсалатын шығыстар - кондоминиум объектілерінің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объектілерінің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6)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w:t>
      </w:r>
      <w:r>
        <w:rPr>
          <w:rFonts w:ascii="Times New Roman"/>
          <w:b w:val="false"/>
          <w:i w:val="false"/>
          <w:color w:val="000000"/>
          <w:sz w:val="28"/>
        </w:rPr>
        <w:t>
      2. Тұрғын үй көмегі жергілікті бюджет қаражаты есебінен Талдықорған қаласында тұрақты тұратын аз қамтылған отбасыларға (азаматтарға):</w:t>
      </w:r>
      <w:r>
        <w:br/>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2) тұрғын үйдің меншік иелері немесе жалдаушыларды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w:t>
      </w:r>
      <w:r>
        <w:br/>
      </w:r>
      <w:r>
        <w:rPr>
          <w:rFonts w:ascii="Times New Roman"/>
          <w:b w:val="false"/>
          <w:i w:val="false"/>
          <w:color w:val="000000"/>
          <w:sz w:val="28"/>
        </w:rPr>
        <w:t>
      4) жекешелендірілген үй -жайларда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беріледі.</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3.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белгіленген шығыстарының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
      4.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сондай-ақ жекешелендірілген тұрғын үй-жайларында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000000"/>
          <w:sz w:val="28"/>
        </w:rPr>
        <w:t>
      5. Белгіленген нормадан артық кондоминиум объектілерінің ортақ мүлкін тұрғын үйді (тұрғын ғимаратты) күтіп-ұстауға жұмсалатын шығыстарға және (немесе) күрделі жөндеуге қаражат жинақтауға арналған жарналарға, тұрғын үйді пайдаланғаны үшін жалға алу ақысына, коммуналдық қызметтер мен телекоммуникация желісіне қосылған телефон үшін абоненттік төлемақының ұлғаюы бөлігінде байланыс қызметтерін тұтыну төлемін азаматтар жалпы негіздер бойынша төлейді.</w:t>
      </w:r>
      <w:r>
        <w:br/>
      </w:r>
      <w:r>
        <w:rPr>
          <w:rFonts w:ascii="Times New Roman"/>
          <w:b w:val="false"/>
          <w:i w:val="false"/>
          <w:color w:val="000000"/>
          <w:sz w:val="28"/>
        </w:rPr>
        <w:t>
      Белгiленген нормалар шегiндегi шектi жол берiлетiн шығыстар үлесi отбасының жиынтық табысының 8 пайызы мөлшерiнде белгiленедi. Отбасының жиынтық табысы өтініш берілген тоқсанның алдындағы тоқсан үшін заңнамада белгіленген тәртіппен есептеледі.</w:t>
      </w:r>
      <w:r>
        <w:br/>
      </w:r>
      <w:r>
        <w:rPr>
          <w:rFonts w:ascii="Times New Roman"/>
          <w:b w:val="false"/>
          <w:i w:val="false"/>
          <w:color w:val="000000"/>
          <w:sz w:val="28"/>
        </w:rPr>
        <w:t>
      Күтімге мұқтаж деп танылған бірінші және екінші топтағы мүгедектерге, он сегіз жасқа дейінгі мүгедек балаларды, жасы сексеннен асқан тұлғаларға күтім жасайтын немесе жеті жасқа дейінгі балаларды тәрбиелеумен айналысатындарды, барлық топтағы мүгедектерді және бір айдан астам стационарлық емделудегі азаматтарды, күндізгі оқу бөлімінде оқитын оқушыларды, студенттерді, тыңдаушыларды, курсанттар мен магистранттарды қоспағанда, оқымайтын, әскери қызмет атқармайтын, жұмыс істемейтін және жұмыссыз ретінде уәкілетті органда тіркелмеген, ұсынған жұмыстан: оның ішінде әлеуметтік жұмыс орнынан және қоғамдық жұмыстан, кәсіби оқыту мен қайта оқытудан дәлелсіз себептермен бас тартқан еңбекке қабілетті тұлғалары бар аз қамтылған отбасыларға (азаматтарға) тұрғын үй көмегі тағайындалмайды.</w:t>
      </w:r>
    </w:p>
    <w:bookmarkEnd w:id="4"/>
    <w:bookmarkStart w:name="z13" w:id="5"/>
    <w:p>
      <w:pPr>
        <w:spacing w:after="0"/>
        <w:ind w:left="0"/>
        <w:jc w:val="left"/>
      </w:pPr>
      <w:r>
        <w:rPr>
          <w:rFonts w:ascii="Times New Roman"/>
          <w:b/>
          <w:i w:val="false"/>
          <w:color w:val="000000"/>
        </w:rPr>
        <w:t xml:space="preserve"> 
Тұрғын үй көмегін көрсетудің мөлшері және тәртібі</w:t>
      </w:r>
    </w:p>
    <w:bookmarkEnd w:id="5"/>
    <w:bookmarkStart w:name="z14" w:id="6"/>
    <w:p>
      <w:pPr>
        <w:spacing w:after="0"/>
        <w:ind w:left="0"/>
        <w:jc w:val="both"/>
      </w:pPr>
      <w:r>
        <w:rPr>
          <w:rFonts w:ascii="Times New Roman"/>
          <w:b w:val="false"/>
          <w:i w:val="false"/>
          <w:color w:val="000000"/>
          <w:sz w:val="28"/>
        </w:rPr>
        <w:t>
      6. Тұрғын үй көмегін тағайындау үшін есептеу мерзімі өтінішімен қоса барлық қажетті құжаттарды өткізген жылдың тоқсаны болып саналады.</w:t>
      </w:r>
      <w:r>
        <w:br/>
      </w:r>
      <w:r>
        <w:rPr>
          <w:rFonts w:ascii="Times New Roman"/>
          <w:b w:val="false"/>
          <w:i w:val="false"/>
          <w:color w:val="000000"/>
          <w:sz w:val="28"/>
        </w:rPr>
        <w:t>
      Жеке меншігінде бір бірліктен артық тұрғын үйі (пәтерлер, тұрғын үйлер) бар немесе тұрғын жайды жалға немесе пайдалануға беруші аз қамтылған отбасылар (азаматтар) тұрғын үй көмегін алу құқығын жоғалтады.</w:t>
      </w:r>
      <w:r>
        <w:br/>
      </w:r>
      <w:r>
        <w:rPr>
          <w:rFonts w:ascii="Times New Roman"/>
          <w:b w:val="false"/>
          <w:i w:val="false"/>
          <w:color w:val="000000"/>
          <w:sz w:val="28"/>
        </w:rPr>
        <w:t>
</w:t>
      </w:r>
      <w:r>
        <w:rPr>
          <w:rFonts w:ascii="Times New Roman"/>
          <w:b w:val="false"/>
          <w:i w:val="false"/>
          <w:color w:val="000000"/>
          <w:sz w:val="28"/>
        </w:rPr>
        <w:t>
      7. Тұрғын үй көмегін тағайындау үшін азамат (отбасы) уәкілетті органға немесе халыққа қызмет көрсету орталықтарына өтініш береді және мынандай құжаттарды қоса ұсынады: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3) отбасының тұрғылықты жерін растайтын құжаттың көшірмесі (азаматтарды тіркеу кітабының көшірмесі немесе мекенжай бюросының анықтамасы);</w:t>
      </w:r>
      <w:r>
        <w:br/>
      </w:r>
      <w:r>
        <w:rPr>
          <w:rFonts w:ascii="Times New Roman"/>
          <w:b w:val="false"/>
          <w:i w:val="false"/>
          <w:color w:val="000000"/>
          <w:sz w:val="28"/>
        </w:rPr>
        <w:t>
      4) отбасының табысын растайтын құжаттар. Тұрғын үй көмегін алуға үміткер отбасының (Қазақстан Республикасы азаматының) жиынтық табысын есептеу тәртібін тұрғын үй қатынастары саласындағы уәкілетті орган белгілейді;</w:t>
      </w:r>
      <w:r>
        <w:br/>
      </w:r>
      <w:r>
        <w:rPr>
          <w:rFonts w:ascii="Times New Roman"/>
          <w:b w:val="false"/>
          <w:i w:val="false"/>
          <w:color w:val="000000"/>
          <w:sz w:val="28"/>
        </w:rPr>
        <w:t xml:space="preserve">
      5) тұрғын үйді (тұрғын ғимаратты) күтіп-ұстауға арналған ай сайынғы жарналардың мөлшері туралы шоттар; </w:t>
      </w:r>
      <w:r>
        <w:br/>
      </w:r>
      <w:r>
        <w:rPr>
          <w:rFonts w:ascii="Times New Roman"/>
          <w:b w:val="false"/>
          <w:i w:val="false"/>
          <w:color w:val="000000"/>
          <w:sz w:val="28"/>
        </w:rPr>
        <w:t>
      6) коммуналдық қызметтерді тұтыну шоттары;</w:t>
      </w:r>
      <w:r>
        <w:br/>
      </w: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9) жекешелендірілген тұрғын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түбіртек-шот.</w:t>
      </w:r>
      <w:r>
        <w:br/>
      </w:r>
      <w:r>
        <w:rPr>
          <w:rFonts w:ascii="Times New Roman"/>
          <w:b w:val="false"/>
          <w:i w:val="false"/>
          <w:color w:val="000000"/>
          <w:sz w:val="28"/>
        </w:rPr>
        <w:t>
      Өтініш беруші тұрғын үй көмегін тағайындау үшін құжат тапсырғанда өткен тоқсанның соңғы айының төлем түбіртектерін ұсыну қажет.</w:t>
      </w:r>
      <w:r>
        <w:br/>
      </w:r>
      <w:r>
        <w:rPr>
          <w:rFonts w:ascii="Times New Roman"/>
          <w:b w:val="false"/>
          <w:i w:val="false"/>
          <w:color w:val="000000"/>
          <w:sz w:val="28"/>
        </w:rPr>
        <w:t>
      Салыстырып тексеру үшін құжаттардың түпнұсқалары мен көшірмелері ұсынылады, одан кейін құжаттардың түпнұсқалары өтініш</w:t>
      </w:r>
      <w:r>
        <w:br/>
      </w:r>
      <w:r>
        <w:rPr>
          <w:rFonts w:ascii="Times New Roman"/>
          <w:b w:val="false"/>
          <w:i w:val="false"/>
          <w:color w:val="000000"/>
          <w:sz w:val="28"/>
        </w:rPr>
        <w:t>
</w:t>
      </w:r>
      <w:r>
        <w:rPr>
          <w:rFonts w:ascii="Times New Roman"/>
          <w:b w:val="false"/>
          <w:i w:val="false"/>
          <w:color w:val="000000"/>
          <w:sz w:val="28"/>
        </w:rPr>
        <w:t>
      8. Өтініш беруші тұрғын үй көмегін төлеу және тағайындау бойынша құжаттарды уәкілетті органға немесе халыққа қызмет көрсету орталықтарына өткізеді.</w:t>
      </w:r>
      <w:r>
        <w:br/>
      </w:r>
      <w:r>
        <w:rPr>
          <w:rFonts w:ascii="Times New Roman"/>
          <w:b w:val="false"/>
          <w:i w:val="false"/>
          <w:color w:val="000000"/>
          <w:sz w:val="28"/>
        </w:rPr>
        <w:t>
</w:t>
      </w:r>
      <w:r>
        <w:rPr>
          <w:rFonts w:ascii="Times New Roman"/>
          <w:b w:val="false"/>
          <w:i w:val="false"/>
          <w:color w:val="000000"/>
          <w:sz w:val="28"/>
        </w:rPr>
        <w:t>
      9. Уәкілетті орган өтініштер қабылдаған күннен бастап күнтізбелік он күн ішінде қарайды және тұрғын үй көмегін тағайындау немесе тағайындаудан бас тарту туралы шешім қабылдайды. Уәкілетті органның шешімі тұрғын үй көмегін берудің негізі болып табылады.</w:t>
      </w:r>
      <w:r>
        <w:br/>
      </w:r>
      <w:r>
        <w:rPr>
          <w:rFonts w:ascii="Times New Roman"/>
          <w:b w:val="false"/>
          <w:i w:val="false"/>
          <w:color w:val="000000"/>
          <w:sz w:val="28"/>
        </w:rPr>
        <w:t>
</w:t>
      </w:r>
      <w:r>
        <w:rPr>
          <w:rFonts w:ascii="Times New Roman"/>
          <w:b w:val="false"/>
          <w:i w:val="false"/>
          <w:color w:val="000000"/>
          <w:sz w:val="28"/>
        </w:rPr>
        <w:t>
      10. Тұрғын үй көмегін алушылар күнтізбелік он бес күн мерзімде уәкілетті органды көмек мөлшерінің өзгеруі үшін негіз болатын немесе алуға әсер ететін мән-жайлар туралы хабардар етеді.</w:t>
      </w:r>
      <w:r>
        <w:br/>
      </w:r>
      <w:r>
        <w:rPr>
          <w:rFonts w:ascii="Times New Roman"/>
          <w:b w:val="false"/>
          <w:i w:val="false"/>
          <w:color w:val="000000"/>
          <w:sz w:val="28"/>
        </w:rPr>
        <w:t>
      Өтініш беруші тұрғын үй көмегінің мөлшеріне әсер ететін мән-жайлар туралы хабарламаған жағдайда, қайта есептеу келесі тоқсанда жүргізіледі. (анықталған уақыттан).</w:t>
      </w:r>
      <w:r>
        <w:br/>
      </w:r>
      <w:r>
        <w:rPr>
          <w:rFonts w:ascii="Times New Roman"/>
          <w:b w:val="false"/>
          <w:i w:val="false"/>
          <w:color w:val="000000"/>
          <w:sz w:val="28"/>
        </w:rPr>
        <w:t>
      Артық төленген сомалар ерікті түрде, ал бас тартылған жағдайда – сот тәртібімен қайтарылуы тиіс.</w:t>
      </w:r>
      <w:r>
        <w:br/>
      </w:r>
      <w:r>
        <w:rPr>
          <w:rFonts w:ascii="Times New Roman"/>
          <w:b w:val="false"/>
          <w:i w:val="false"/>
          <w:color w:val="000000"/>
          <w:sz w:val="28"/>
        </w:rPr>
        <w:t>
</w:t>
      </w:r>
      <w:r>
        <w:rPr>
          <w:rFonts w:ascii="Times New Roman"/>
          <w:b w:val="false"/>
          <w:i w:val="false"/>
          <w:color w:val="000000"/>
          <w:sz w:val="28"/>
        </w:rPr>
        <w:t>
      11. Тұрғын үй көмегiн тағайындау және төлеу бойынша уәкiлеттi орган құжаттардың көшiрмелерiн тексерiп, оларды тiркеуден өткiзедi және өтiнiш берушiге құжаттарын қабылдағаны жөнiндегi растайтын құжат берiледi.</w:t>
      </w:r>
      <w:r>
        <w:br/>
      </w:r>
      <w:r>
        <w:rPr>
          <w:rFonts w:ascii="Times New Roman"/>
          <w:b w:val="false"/>
          <w:i w:val="false"/>
          <w:color w:val="000000"/>
          <w:sz w:val="28"/>
        </w:rPr>
        <w:t>
</w:t>
      </w:r>
      <w:r>
        <w:rPr>
          <w:rFonts w:ascii="Times New Roman"/>
          <w:b w:val="false"/>
          <w:i w:val="false"/>
          <w:color w:val="000000"/>
          <w:sz w:val="28"/>
        </w:rPr>
        <w:t>
      12. Тұрғын үй көмегін алуға үміткер отбасының (азаматтың) жиынтық табысын есептеу Қазақстан Республикасы Құрылыс және тұрғын үй – 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w:t>
      </w:r>
      <w:r>
        <w:rPr>
          <w:rFonts w:ascii="Times New Roman"/>
          <w:b w:val="false"/>
          <w:i w:val="false"/>
          <w:color w:val="000000"/>
          <w:sz w:val="28"/>
        </w:rPr>
        <w:t xml:space="preserve"> негізінде есептеледі.</w:t>
      </w:r>
      <w:r>
        <w:br/>
      </w:r>
      <w:r>
        <w:rPr>
          <w:rFonts w:ascii="Times New Roman"/>
          <w:b w:val="false"/>
          <w:i w:val="false"/>
          <w:color w:val="000000"/>
          <w:sz w:val="28"/>
        </w:rPr>
        <w:t>
</w:t>
      </w:r>
      <w:r>
        <w:rPr>
          <w:rFonts w:ascii="Times New Roman"/>
          <w:b w:val="false"/>
          <w:i w:val="false"/>
          <w:color w:val="000000"/>
          <w:sz w:val="28"/>
        </w:rPr>
        <w:t>
      13. Өтемақы төлемдерiмен қамтамасыз етiлетiн тұрғын үйлер аумағының нормалары заңнамамен белгiленген отбасының әр мүшесiне тұрғын үй беру нормаларына баламалы.</w:t>
      </w:r>
      <w:r>
        <w:br/>
      </w:r>
      <w:r>
        <w:rPr>
          <w:rFonts w:ascii="Times New Roman"/>
          <w:b w:val="false"/>
          <w:i w:val="false"/>
          <w:color w:val="000000"/>
          <w:sz w:val="28"/>
        </w:rPr>
        <w:t>
</w:t>
      </w:r>
      <w:r>
        <w:rPr>
          <w:rFonts w:ascii="Times New Roman"/>
          <w:b w:val="false"/>
          <w:i w:val="false"/>
          <w:color w:val="000000"/>
          <w:sz w:val="28"/>
        </w:rPr>
        <w:t>
      14. Аумақтың тұрғындары қамтамасыз етілетін коммуналдық қызметтерді тұтыну нормалары мен тарифтерін қала әкімдігі белгілейді.</w:t>
      </w:r>
      <w:r>
        <w:br/>
      </w:r>
      <w:r>
        <w:rPr>
          <w:rFonts w:ascii="Times New Roman"/>
          <w:b w:val="false"/>
          <w:i w:val="false"/>
          <w:color w:val="000000"/>
          <w:sz w:val="28"/>
        </w:rPr>
        <w:t>
</w:t>
      </w:r>
      <w:r>
        <w:rPr>
          <w:rFonts w:ascii="Times New Roman"/>
          <w:b w:val="false"/>
          <w:i w:val="false"/>
          <w:color w:val="000000"/>
          <w:sz w:val="28"/>
        </w:rPr>
        <w:t>
      15. Тұрғын үй көмегін есептегенде келесі нормалар ескеріледі:</w:t>
      </w:r>
      <w:r>
        <w:br/>
      </w:r>
      <w:r>
        <w:rPr>
          <w:rFonts w:ascii="Times New Roman"/>
          <w:b w:val="false"/>
          <w:i w:val="false"/>
          <w:color w:val="000000"/>
          <w:sz w:val="28"/>
        </w:rPr>
        <w:t>
      1) газ тұтыну – пеш жағатын тұрғын үйде тұратын отбасыларына – айына бір отбасына 10 килограмм (бір кішкене газ баллон), көп пәтерлі тұрғын үйде тұратын отбасылары орталықтандырылған газбен және ыстық сумен жабдықталған жағдайда - ай сайын әр отбасы мүшесіне 4,8 килограмм, орталықтандырылған газбен жабдықталып, бірақ ыстық сумен жабдықталмаған жағдайда – ай сайын әр отбасы мүшесіне 8,2 килограмм, есептеу құралдары болған жағдайда – көрсеткіштері бойынша, бірақ қолданыстағы нормалардан аспайды;</w:t>
      </w:r>
      <w:r>
        <w:br/>
      </w:r>
      <w:r>
        <w:rPr>
          <w:rFonts w:ascii="Times New Roman"/>
          <w:b w:val="false"/>
          <w:i w:val="false"/>
          <w:color w:val="000000"/>
          <w:sz w:val="28"/>
        </w:rPr>
        <w:t>
      2) электр энергиясын қолдану: 1 адамға – бір айға 70 киловатт, 4 және одан көп адамнан тұратын отбасына – бір айға 250 киловатт;</w:t>
      </w:r>
      <w:r>
        <w:br/>
      </w:r>
      <w:r>
        <w:rPr>
          <w:rFonts w:ascii="Times New Roman"/>
          <w:b w:val="false"/>
          <w:i w:val="false"/>
          <w:color w:val="000000"/>
          <w:sz w:val="28"/>
        </w:rPr>
        <w:t>
      3) сумен қамтамасыз ету - әр отбасы мүшесіне, есептеу құралдары болған жағдайда – көрсеткіштері бойынша, бірақ қолданыстағы нормалардан аспайды;</w:t>
      </w:r>
      <w:r>
        <w:br/>
      </w:r>
      <w:r>
        <w:rPr>
          <w:rFonts w:ascii="Times New Roman"/>
          <w:b w:val="false"/>
          <w:i w:val="false"/>
          <w:color w:val="000000"/>
          <w:sz w:val="28"/>
        </w:rPr>
        <w:t>
      4) қатты отынды қолданатындарға: пеш жағатын тұрғын үйлерге – бір жылыту мерзіміне үш тонна көмір;</w:t>
      </w:r>
      <w:r>
        <w:br/>
      </w:r>
      <w:r>
        <w:rPr>
          <w:rFonts w:ascii="Times New Roman"/>
          <w:b w:val="false"/>
          <w:i w:val="false"/>
          <w:color w:val="000000"/>
          <w:sz w:val="28"/>
        </w:rPr>
        <w:t>
      5) қатты тұрмыстық қалдықтарды шығару – ай сайын әр отбасы мүшесіне 70 теңге;</w:t>
      </w:r>
      <w:r>
        <w:br/>
      </w:r>
      <w:r>
        <w:rPr>
          <w:rFonts w:ascii="Times New Roman"/>
          <w:b w:val="false"/>
          <w:i w:val="false"/>
          <w:color w:val="000000"/>
          <w:sz w:val="28"/>
        </w:rPr>
        <w:t>
      6) тұрғын үйді (тұрғын ғимаратты) күтіп ұстауға арналған нысаналы жарнаның мөлшері туралы шоты.</w:t>
      </w:r>
    </w:p>
    <w:bookmarkEnd w:id="6"/>
    <w:bookmarkStart w:name="z24" w:id="7"/>
    <w:p>
      <w:pPr>
        <w:spacing w:after="0"/>
        <w:ind w:left="0"/>
        <w:jc w:val="left"/>
      </w:pPr>
      <w:r>
        <w:rPr>
          <w:rFonts w:ascii="Times New Roman"/>
          <w:b/>
          <w:i w:val="false"/>
          <w:color w:val="000000"/>
        </w:rPr>
        <w:t xml:space="preserve"> 
Қаржыландыру және төлеу</w:t>
      </w:r>
    </w:p>
    <w:bookmarkEnd w:id="7"/>
    <w:bookmarkStart w:name="z25" w:id="8"/>
    <w:p>
      <w:pPr>
        <w:spacing w:after="0"/>
        <w:ind w:left="0"/>
        <w:jc w:val="both"/>
      </w:pPr>
      <w:r>
        <w:rPr>
          <w:rFonts w:ascii="Times New Roman"/>
          <w:b w:val="false"/>
          <w:i w:val="false"/>
          <w:color w:val="000000"/>
          <w:sz w:val="28"/>
        </w:rPr>
        <w:t>
      16. Тұрғын үй көмегiн төлеудi қаржыландыру қала бюджетiнде тиiстi қаржылық жылға қарастырылған қаражат шегiнде жүзеге асырылады.</w:t>
      </w:r>
      <w:r>
        <w:br/>
      </w:r>
      <w:r>
        <w:rPr>
          <w:rFonts w:ascii="Times New Roman"/>
          <w:b w:val="false"/>
          <w:i w:val="false"/>
          <w:color w:val="000000"/>
          <w:sz w:val="28"/>
        </w:rPr>
        <w:t>
</w:t>
      </w:r>
      <w:r>
        <w:rPr>
          <w:rFonts w:ascii="Times New Roman"/>
          <w:b w:val="false"/>
          <w:i w:val="false"/>
          <w:color w:val="000000"/>
          <w:sz w:val="28"/>
        </w:rPr>
        <w:t>
      17. Аз қамтамасыз етілген отбасыларға (азаматтарға) тұрғын үй көмегін төлеуді уәкілетті орган екінші деңгейлі банктер арқылы жүзеге асырылады.</w:t>
      </w:r>
    </w:p>
    <w:bookmarkEnd w:id="8"/>
    <w:bookmarkStart w:name="z27" w:id="9"/>
    <w:p>
      <w:pPr>
        <w:spacing w:after="0"/>
        <w:ind w:left="0"/>
        <w:jc w:val="left"/>
      </w:pPr>
      <w:r>
        <w:rPr>
          <w:rFonts w:ascii="Times New Roman"/>
          <w:b/>
          <w:i w:val="false"/>
          <w:color w:val="000000"/>
        </w:rPr>
        <w:t xml:space="preserve"> 
Қорытынды</w:t>
      </w:r>
    </w:p>
    <w:bookmarkEnd w:id="9"/>
    <w:bookmarkStart w:name="z28" w:id="10"/>
    <w:p>
      <w:pPr>
        <w:spacing w:after="0"/>
        <w:ind w:left="0"/>
        <w:jc w:val="both"/>
      </w:pPr>
      <w:r>
        <w:rPr>
          <w:rFonts w:ascii="Times New Roman"/>
          <w:b w:val="false"/>
          <w:i w:val="false"/>
          <w:color w:val="000000"/>
          <w:sz w:val="28"/>
        </w:rPr>
        <w:t>
      18. Осы тұрғын үй көмегiн көрсетудiң мөлшерi және тәртiбiмен реттелмеген қатынастар Қазақстан Республикасының қолданыстағы заңнамасына сәйкес реттеледi.</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