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6ed8" w14:textId="114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24 желтоқсандағы "Талдықорған қаласының 2013-2015 жылдарға арналған бюджеті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05 маусымдағы N 130 шешімі. Алматы облысының әділет департаментімен 2013 жылы 14 маусымда N 2387 болып тіркелді. Күші жойылды - Алматы облысы Талдықорған қалалық мәслихатының 2014 жылғы 30 сәуірдегі N 233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30.04.2014 N 233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2012 жылғы 24 желтоқсандағы "Талдықорған қаласының 2013-2015 жылдарға арналған бюджеті туралы" N 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актілердің мемлекеттік тіркеу Тізілімінде 2257 нөмірімен енгізілген, 2013 жылғы 4 қаңтардағы N 1 "Талдықорған" газетінде жарияланған), Талдықорған қалалық Мәслихатының 2013 жылғы 5 наурыздағы "2012 жылғы 24 желтоқсандағы "Талдықорған қаласының 2013-2015 жылдарға арналған бюджеті туралы" N 99 шешіміне өзгерістер енгізу туралы" N 107 шешіміне (2013 жылғы 14 наурызда нормативтік құқықтық актілердің мемлекеттік тіркеу Тізілімінде 2314 нөмірімен енгізілген, 2013 жылғы 21 наурыздағы N 12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"15642386" саны "16763382"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"cалықтық түсімдер" "958175" саны "1194167"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"cалықтық емес түсiмдер" "99591" саны "96942"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"126581" саны "172189"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"14458039" саны "15300084"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"16381429" саны "17650444"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"-753583" саны "-901602"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"753583" саны "901602"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"қарыздар түсімі" "625691" саны "773710"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Ж.Н. Нұрлыбаева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маусым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26"/>
        <w:gridCol w:w="821"/>
        <w:gridCol w:w="8478"/>
        <w:gridCol w:w="238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16763382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699258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92855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8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15300084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15300084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9"/>
        <w:gridCol w:w="812"/>
        <w:gridCol w:w="812"/>
        <w:gridCol w:w="7637"/>
        <w:gridCol w:w="24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17650444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8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17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788894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5607683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3130048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3127626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2984841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1708355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749511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825277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764628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18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17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7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8108636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4324868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208523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объектiсiне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4106207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2748132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1358075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2055605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2016090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108962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1281807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1290095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266815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111029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60"/>
        <w:gridCol w:w="739"/>
        <w:gridCol w:w="795"/>
        <w:gridCol w:w="7776"/>
        <w:gridCol w:w="23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14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89"/>
        <w:gridCol w:w="747"/>
        <w:gridCol w:w="8629"/>
        <w:gridCol w:w="238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86"/>
        <w:gridCol w:w="759"/>
        <w:gridCol w:w="777"/>
        <w:gridCol w:w="7741"/>
        <w:gridCol w:w="236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89"/>
        <w:gridCol w:w="764"/>
        <w:gridCol w:w="8468"/>
        <w:gridCol w:w="24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-901602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901602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4"/>
        <w:gridCol w:w="720"/>
        <w:gridCol w:w="795"/>
        <w:gridCol w:w="7658"/>
        <w:gridCol w:w="24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2013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2"/>
        <w:gridCol w:w="2468"/>
      </w:tblGrid>
      <w:tr>
        <w:trPr>
          <w:trHeight w:val="69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2721337</w:t>
            </w:r>
          </w:p>
        </w:tc>
      </w:tr>
      <w:tr>
        <w:trPr>
          <w:trHeight w:val="42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5987348</w:t>
            </w:r>
          </w:p>
        </w:tc>
      </w:tr>
      <w:tr>
        <w:trPr>
          <w:trHeight w:val="42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