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ecce" w14:textId="7cfe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24 желтоқсандағы "Талдықорған қаласының 2013-2015 жылдарға арналған бюджеті туралы" N 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2013 жылғы 05 наурыздағы N 107 шешімі, Алматы облысының Әділет департаментімен 2013 жылы 14 наурызда N 2314 болып тіркелді. Күші жойылды - Алматы облысы Талдықорған қалалық  мәслихатының 2014 жылғы 30 сәуірдегі N 233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облысы Талдықорған қалалық мәслихатының 30.04.2014 № 233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2012 жылғы 24 желтоқсандағы "Талдықорған қаласының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(2012 жылғы 28 желтоқсанында нормативтік құқықтық актілердің мемлекеттік тіркеу Тізілімінде 2257 нөмірімен енгізілген, 2013 жылғы 4 қаңтардағы N 1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1)"Кірістер" "14609262" саны "15642386"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"13424915" саны "14458039"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2)"шығындар" "15211168" саны "16381429"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5)"бюджеттің тапшылығы (профициті)" "-616446" саны "-753583"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6)"бюджеттің тапшылығын қаржыландыру (профицитті пайдалану)" "616446" саны "753583"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7)"қарыздар түсімі" "617485" саны "625691"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сессияның төрағасы Т.Ахажан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 М.Бопазов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Мәженов Қайрат Рысханұлы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"05" наурыз  2013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наурыздағы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99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581"/>
        <w:gridCol w:w="8720"/>
        <w:gridCol w:w="258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15642386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958175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588810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248000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96500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244000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134624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25025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75685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0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234741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234741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99591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7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12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1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5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8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64328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64328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126581</w:t>
            </w:r>
          </w:p>
        </w:tc>
      </w:tr>
      <w:tr>
        <w:trPr>
          <w:trHeight w:val="7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79139</w:t>
            </w:r>
          </w:p>
        </w:tc>
      </w:tr>
      <w:tr>
        <w:trPr>
          <w:trHeight w:val="8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79139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14458039</w:t>
            </w:r>
          </w:p>
        </w:tc>
      </w:tr>
      <w:tr>
        <w:trPr>
          <w:trHeight w:val="7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14458039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400"/>
        <w:gridCol w:w="852"/>
        <w:gridCol w:w="723"/>
        <w:gridCol w:w="8288"/>
        <w:gridCol w:w="2594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16381429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258767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208710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166275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165885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</w:t>
            </w:r>
          </w:p>
        </w:tc>
      </w:tr>
      <w:tr>
        <w:trPr>
          <w:trHeight w:val="9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14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9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</w:t>
            </w:r>
          </w:p>
        </w:tc>
      </w:tr>
      <w:tr>
        <w:trPr>
          <w:trHeight w:val="16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24423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732418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729622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729622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729622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10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5567197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771280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771280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381678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3255233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3253526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3112835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140691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1540684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571840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32051</w:t>
            </w:r>
          </w:p>
        </w:tc>
      </w:tr>
      <w:tr>
        <w:trPr>
          <w:trHeight w:val="10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62638</w:t>
            </w:r>
          </w:p>
        </w:tc>
      </w:tr>
      <w:tr>
        <w:trPr>
          <w:trHeight w:val="7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</w:p>
        </w:tc>
      </w:tr>
      <w:tr>
        <w:trPr>
          <w:trHeight w:val="7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386353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968844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968844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769627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723978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478222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105851</w:t>
            </w:r>
          </w:p>
        </w:tc>
      </w:tr>
      <w:tr>
        <w:trPr>
          <w:trHeight w:val="16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</w:t>
            </w:r>
          </w:p>
        </w:tc>
      </w:tr>
      <w:tr>
        <w:trPr>
          <w:trHeight w:val="8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56851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56874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40926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15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84327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17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 нысанында оқитындар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8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45649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45649</w:t>
            </w:r>
          </w:p>
        </w:tc>
      </w:tr>
      <w:tr>
        <w:trPr>
          <w:trHeight w:val="13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</w:t>
            </w:r>
          </w:p>
        </w:tc>
      </w:tr>
      <w:tr>
        <w:trPr>
          <w:trHeight w:val="10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7268102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3817177</w:t>
            </w:r>
          </w:p>
        </w:tc>
      </w:tr>
      <w:tr>
        <w:trPr>
          <w:trHeight w:val="10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181500</w:t>
            </w:r>
          </w:p>
        </w:tc>
      </w:tr>
      <w:tr>
        <w:trPr>
          <w:trHeight w:val="12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3625928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2620863</w:t>
            </w:r>
          </w:p>
        </w:tc>
      </w:tr>
      <w:tr>
        <w:trPr>
          <w:trHeight w:val="10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1005065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1813377</w:t>
            </w:r>
          </w:p>
        </w:tc>
      </w:tr>
      <w:tr>
        <w:trPr>
          <w:trHeight w:val="10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1777862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 ұйымдастыру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48303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1388997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303369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35515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35515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1637548</w:t>
            </w:r>
          </w:p>
        </w:tc>
      </w:tr>
      <w:tr>
        <w:trPr>
          <w:trHeight w:val="10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1637548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373657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94342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1161765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204684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86008</w:t>
            </w:r>
          </w:p>
        </w:tc>
      </w:tr>
      <w:tr>
        <w:trPr>
          <w:trHeight w:val="7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86008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86008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14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41762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41762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</w:t>
            </w:r>
          </w:p>
        </w:tc>
      </w:tr>
      <w:tr>
        <w:trPr>
          <w:trHeight w:val="10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11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саясатты іске асыру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68926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11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11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15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124131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124131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11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105974</w:t>
            </w:r>
          </w:p>
        </w:tc>
      </w:tr>
      <w:tr>
        <w:trPr>
          <w:trHeight w:val="11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1147358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1137998</w:t>
            </w:r>
          </w:p>
        </w:tc>
      </w:tr>
      <w:tr>
        <w:trPr>
          <w:trHeight w:val="10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1137998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56164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1081834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12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11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(қалаішiлiк),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маңындағы ауданiшiлiк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ұйымдастыру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180335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169195</w:t>
            </w:r>
          </w:p>
        </w:tc>
      </w:tr>
      <w:tr>
        <w:trPr>
          <w:trHeight w:val="11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11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органының резерві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95598</w:t>
            </w:r>
          </w:p>
        </w:tc>
      </w:tr>
      <w:tr>
        <w:trPr>
          <w:trHeight w:val="15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95598</w:t>
            </w:r>
          </w:p>
        </w:tc>
      </w:tr>
      <w:tr>
        <w:trPr>
          <w:trHeight w:val="11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43409</w:t>
            </w:r>
          </w:p>
        </w:tc>
      </w:tr>
      <w:tr>
        <w:trPr>
          <w:trHeight w:val="15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42909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864"/>
        <w:gridCol w:w="779"/>
        <w:gridCol w:w="737"/>
        <w:gridCol w:w="7760"/>
        <w:gridCol w:w="263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</w:tr>
      <w:tr>
        <w:trPr>
          <w:trHeight w:val="11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63"/>
        <w:gridCol w:w="713"/>
        <w:gridCol w:w="713"/>
        <w:gridCol w:w="8582"/>
        <w:gridCol w:w="268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670"/>
        <w:gridCol w:w="712"/>
        <w:gridCol w:w="8864"/>
        <w:gridCol w:w="259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-753583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 (профицитті пайдалану)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753583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625691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625691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625691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наурыздағы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99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ағымды және дамуға бөлінуімен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8"/>
        <w:gridCol w:w="3482"/>
      </w:tblGrid>
      <w:tr>
        <w:trPr>
          <w:trHeight w:val="1125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35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2157059</w:t>
            </w:r>
          </w:p>
        </w:tc>
      </w:tr>
      <w:tr>
        <w:trPr>
          <w:trHeight w:val="435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5709581</w:t>
            </w:r>
          </w:p>
        </w:tc>
      </w:tr>
      <w:tr>
        <w:trPr>
          <w:trHeight w:val="39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