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0ad5" w14:textId="2ea0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 әкімдігінің 2009 жылғы 12 мамырдағы "Алматы облысының әкімшілік шекарасындағы Балқаш, Алакөл көлінің, Қапшағай су қоймасының, Іле өзенінің, 2-су электр станциясының, 3-су электр станциясының, 4-су электр станциясының құрылысын Қаратал өзенінің учаскелерінде су қорғау аймақтары мен белдеулерін белгілеу және оларды шаруашылыққа пайдалану тәртібі туралы" N 93 қаулысына толықтыру және өзгерістер енгізу туралы</w:t>
      </w:r>
    </w:p>
    <w:p>
      <w:pPr>
        <w:spacing w:after="0"/>
        <w:ind w:left="0"/>
        <w:jc w:val="both"/>
      </w:pPr>
      <w:r>
        <w:rPr>
          <w:rFonts w:ascii="Times New Roman"/>
          <w:b w:val="false"/>
          <w:i w:val="false"/>
          <w:color w:val="000000"/>
          <w:sz w:val="28"/>
        </w:rPr>
        <w:t>Алматы облысы әкімдігінің 2013 жылғы 31 желтоқсандағы N 438 қаулысы. Алматы облысының Әділет департаментімен 2014 жылы 30 қаңтарда N 2568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2004 жылғы 16 қантардағы "Су қорғау аймақтары және белдеулерін белгілеу Ережесін бекіту туралы" N 42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2009 жылғы 12 мамырдағы "Алматы облысының әкімшілік шекарасындағы Балқаш, Алакөл көлінің, Қапшағай су қоймасының, Іле өзенінің, 2 - су электр станциясының, 3 - су электр станциясының, 4 - су электр станциясының құрылысын Қаратал өзенінің учаскелерінде су қорғау аймақтары мен белдеулерін белгілеу және оларды шаруашылыққа пайдалану тәртібі туралы" N 93 </w:t>
      </w:r>
      <w:r>
        <w:rPr>
          <w:rFonts w:ascii="Times New Roman"/>
          <w:b w:val="false"/>
          <w:i w:val="false"/>
          <w:color w:val="000000"/>
          <w:sz w:val="28"/>
        </w:rPr>
        <w:t>қаулысына</w:t>
      </w:r>
      <w:r>
        <w:rPr>
          <w:rFonts w:ascii="Times New Roman"/>
          <w:b w:val="false"/>
          <w:i w:val="false"/>
          <w:color w:val="000000"/>
          <w:sz w:val="28"/>
        </w:rPr>
        <w:t xml:space="preserve"> (2009 жылдың 12 маусымдағы нормативтік құқықтық актілерді тіркеу Тізілімінде 2032 тіркелген және 2009 жылдың 30 маусымдағы N 74 "Жетісу", 2009 жылдың 30 маусымдағы N 73 "Огни Алатау" газеттерінде жарияланған) келесі толықтыру және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тармақшамен толықтырылсын:</w:t>
      </w:r>
      <w:r>
        <w:br/>
      </w:r>
      <w:r>
        <w:rPr>
          <w:rFonts w:ascii="Times New Roman"/>
          <w:b w:val="false"/>
          <w:i w:val="false"/>
          <w:color w:val="000000"/>
          <w:sz w:val="28"/>
        </w:rPr>
        <w:t>
      6) Балқаш жылу-электростанциясы Үлкен ауылының аймағына Балқаш көлінің шекарасындағы жер учаскесін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Аталған қаулымен бекітілген </w:t>
      </w:r>
      <w:r>
        <w:rPr>
          <w:rFonts w:ascii="Times New Roman"/>
          <w:b w:val="false"/>
          <w:i w:val="false"/>
          <w:color w:val="000000"/>
          <w:sz w:val="28"/>
        </w:rPr>
        <w:t>2 қосымшадағы</w:t>
      </w:r>
      <w:r>
        <w:rPr>
          <w:rFonts w:ascii="Times New Roman"/>
          <w:b w:val="false"/>
          <w:i w:val="false"/>
          <w:color w:val="000000"/>
          <w:sz w:val="28"/>
        </w:rPr>
        <w:t xml:space="preserve"> кестенің:</w:t>
      </w:r>
      <w:r>
        <w:br/>
      </w:r>
      <w:r>
        <w:rPr>
          <w:rFonts w:ascii="Times New Roman"/>
          <w:b w:val="false"/>
          <w:i w:val="false"/>
          <w:color w:val="000000"/>
          <w:sz w:val="28"/>
        </w:rPr>
        <w:t>
      1-тармағының 3-бағанасындағы "1000" саны "50-1000" санына ауыстырылсын;</w:t>
      </w:r>
      <w:r>
        <w:br/>
      </w:r>
      <w:r>
        <w:rPr>
          <w:rFonts w:ascii="Times New Roman"/>
          <w:b w:val="false"/>
          <w:i w:val="false"/>
          <w:color w:val="000000"/>
          <w:sz w:val="28"/>
        </w:rPr>
        <w:t>
      1-тармағының 4-бағанасындағы "100" саны "50-100" санына ауыстырылсын.</w:t>
      </w:r>
      <w:r>
        <w:br/>
      </w:r>
      <w:r>
        <w:rPr>
          <w:rFonts w:ascii="Times New Roman"/>
          <w:b w:val="false"/>
          <w:i w:val="false"/>
          <w:color w:val="000000"/>
          <w:sz w:val="28"/>
        </w:rPr>
        <w:t>
</w:t>
      </w:r>
      <w:r>
        <w:rPr>
          <w:rFonts w:ascii="Times New Roman"/>
          <w:b w:val="false"/>
          <w:i w:val="false"/>
          <w:color w:val="000000"/>
          <w:sz w:val="28"/>
        </w:rPr>
        <w:t>
      2. Алматы облысының жер қатынастары басқармасы (Ғ.Қ. Тоқпеисов) Қазақстан Республикасы Өңірлік даму министірлігі жер ресурстарын басқару комитетінің "Жер кадастры ғылыми - өндірістік орталығы" Республикалық мемлекеттік кәсіпорнының шаруашылық жүргізу құқығындағы Алматы облысының филиалымен (А.Н. Нұрқанов келісім бойынша) бірлесе отырып, бекітілген жұмыс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А. Мұсаханов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Су ресурстарын пайдалануды</w:t>
      </w:r>
      <w:r>
        <w:br/>
      </w:r>
      <w:r>
        <w:rPr>
          <w:rFonts w:ascii="Times New Roman"/>
          <w:b w:val="false"/>
          <w:i w:val="false"/>
          <w:color w:val="000000"/>
          <w:sz w:val="28"/>
        </w:rPr>
        <w:t>
</w:t>
      </w:r>
      <w:r>
        <w:rPr>
          <w:rFonts w:ascii="Times New Roman"/>
          <w:b w:val="false"/>
          <w:i/>
          <w:color w:val="000000"/>
          <w:sz w:val="28"/>
        </w:rPr>
        <w:t>      реттеу және қорғау жөніндегі</w:t>
      </w:r>
      <w:r>
        <w:br/>
      </w:r>
      <w:r>
        <w:rPr>
          <w:rFonts w:ascii="Times New Roman"/>
          <w:b w:val="false"/>
          <w:i w:val="false"/>
          <w:color w:val="000000"/>
          <w:sz w:val="28"/>
        </w:rPr>
        <w:t>
</w:t>
      </w:r>
      <w:r>
        <w:rPr>
          <w:rFonts w:ascii="Times New Roman"/>
          <w:b w:val="false"/>
          <w:i/>
          <w:color w:val="000000"/>
          <w:sz w:val="28"/>
        </w:rPr>
        <w:t>      Балқаш-Алакөл бассейндік</w:t>
      </w:r>
      <w:r>
        <w:br/>
      </w:r>
      <w:r>
        <w:rPr>
          <w:rFonts w:ascii="Times New Roman"/>
          <w:b w:val="false"/>
          <w:i w:val="false"/>
          <w:color w:val="000000"/>
          <w:sz w:val="28"/>
        </w:rPr>
        <w:t>
</w:t>
      </w:r>
      <w:r>
        <w:rPr>
          <w:rFonts w:ascii="Times New Roman"/>
          <w:b w:val="false"/>
          <w:i/>
          <w:color w:val="000000"/>
          <w:sz w:val="28"/>
        </w:rPr>
        <w:t>      инспекциясының басшысы                     Серіғали Мұхаметкәрімұлы Мұқатаев</w:t>
      </w:r>
      <w:r>
        <w:br/>
      </w:r>
      <w:r>
        <w:rPr>
          <w:rFonts w:ascii="Times New Roman"/>
          <w:b w:val="false"/>
          <w:i w:val="false"/>
          <w:color w:val="000000"/>
          <w:sz w:val="28"/>
        </w:rPr>
        <w:t>
      31 желтоқсан 2013 жыл</w:t>
      </w:r>
    </w:p>
    <w:p>
      <w:pPr>
        <w:spacing w:after="0"/>
        <w:ind w:left="0"/>
        <w:jc w:val="both"/>
      </w:pPr>
      <w:r>
        <w:rPr>
          <w:rFonts w:ascii="Times New Roman"/>
          <w:b w:val="false"/>
          <w:i/>
          <w:color w:val="000000"/>
          <w:sz w:val="28"/>
        </w:rPr>
        <w:t>      Алматы облысы бойынша</w:t>
      </w:r>
      <w:r>
        <w:br/>
      </w:r>
      <w:r>
        <w:rPr>
          <w:rFonts w:ascii="Times New Roman"/>
          <w:b w:val="false"/>
          <w:i w:val="false"/>
          <w:color w:val="000000"/>
          <w:sz w:val="28"/>
        </w:rPr>
        <w:t>
</w:t>
      </w:r>
      <w:r>
        <w:rPr>
          <w:rFonts w:ascii="Times New Roman"/>
          <w:b w:val="false"/>
          <w:i/>
          <w:color w:val="000000"/>
          <w:sz w:val="28"/>
        </w:rPr>
        <w:t>      экология департаментінің</w:t>
      </w:r>
      <w:r>
        <w:br/>
      </w:r>
      <w:r>
        <w:rPr>
          <w:rFonts w:ascii="Times New Roman"/>
          <w:b w:val="false"/>
          <w:i w:val="false"/>
          <w:color w:val="000000"/>
          <w:sz w:val="28"/>
        </w:rPr>
        <w:t>
</w:t>
      </w:r>
      <w:r>
        <w:rPr>
          <w:rFonts w:ascii="Times New Roman"/>
          <w:b w:val="false"/>
          <w:i/>
          <w:color w:val="000000"/>
          <w:sz w:val="28"/>
        </w:rPr>
        <w:t>      басшысы                                    Қалижан Асанбайұлы Мәлібеков</w:t>
      </w:r>
      <w:r>
        <w:br/>
      </w:r>
      <w:r>
        <w:rPr>
          <w:rFonts w:ascii="Times New Roman"/>
          <w:b w:val="false"/>
          <w:i w:val="false"/>
          <w:color w:val="000000"/>
          <w:sz w:val="28"/>
        </w:rPr>
        <w:t>
      31 желтоқсан 2013 жыл</w:t>
      </w:r>
    </w:p>
    <w:p>
      <w:pPr>
        <w:spacing w:after="0"/>
        <w:ind w:left="0"/>
        <w:jc w:val="both"/>
      </w:pP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Алматы облысы</w:t>
      </w:r>
      <w:r>
        <w:br/>
      </w:r>
      <w:r>
        <w:rPr>
          <w:rFonts w:ascii="Times New Roman"/>
          <w:b w:val="false"/>
          <w:i w:val="false"/>
          <w:color w:val="000000"/>
          <w:sz w:val="28"/>
        </w:rPr>
        <w:t>
</w:t>
      </w:r>
      <w:r>
        <w:rPr>
          <w:rFonts w:ascii="Times New Roman"/>
          <w:b w:val="false"/>
          <w:i/>
          <w:color w:val="000000"/>
          <w:sz w:val="28"/>
        </w:rPr>
        <w:t>      бойынша департаментінің</w:t>
      </w:r>
      <w:r>
        <w:br/>
      </w:r>
      <w:r>
        <w:rPr>
          <w:rFonts w:ascii="Times New Roman"/>
          <w:b w:val="false"/>
          <w:i w:val="false"/>
          <w:color w:val="000000"/>
          <w:sz w:val="28"/>
        </w:rPr>
        <w:t>
</w:t>
      </w:r>
      <w:r>
        <w:rPr>
          <w:rFonts w:ascii="Times New Roman"/>
          <w:b w:val="false"/>
          <w:i/>
          <w:color w:val="000000"/>
          <w:sz w:val="28"/>
        </w:rPr>
        <w:t>      директоры                                  Ерғали Жақсыбекұлы Сыдыманов</w:t>
      </w:r>
      <w:r>
        <w:br/>
      </w:r>
      <w:r>
        <w:rPr>
          <w:rFonts w:ascii="Times New Roman"/>
          <w:b w:val="false"/>
          <w:i w:val="false"/>
          <w:color w:val="000000"/>
          <w:sz w:val="28"/>
        </w:rPr>
        <w:t>
      31 желтоқсан 2013 жыл</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басшысы                                    Ғалым Қасымұлы Тоқпеисов</w:t>
      </w:r>
      <w:r>
        <w:br/>
      </w:r>
      <w:r>
        <w:rPr>
          <w:rFonts w:ascii="Times New Roman"/>
          <w:b w:val="false"/>
          <w:i w:val="false"/>
          <w:color w:val="000000"/>
          <w:sz w:val="28"/>
        </w:rPr>
        <w:t>
      31 желтоқсан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