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c1a3" w14:textId="708c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N 60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2013 жылғы 25 желтоқсандағы N 407 қаулысы. Алматы облысының Әділет департаментімен 2014 жылы 13 қаңтарда N 2555 болып тіркелді. Күші жойылды - Алматы облысы әкімдігінің 2026 жылғы 16 ақпандағы № 17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2004 жылғы 16 қантардағы "Су қорғау аймақтары және белдеулерін белгілеу Ережесін бекіту туралы" N 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 әкімдігінің 2010 жылғы 4 мамырдағы "Алматы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 N 60 </w:t>
      </w:r>
      <w:r>
        <w:rPr>
          <w:rFonts w:ascii="Times New Roman"/>
          <w:b w:val="false"/>
          <w:i w:val="false"/>
          <w:color w:val="000000"/>
          <w:sz w:val="28"/>
        </w:rPr>
        <w:t>қаулысына</w:t>
      </w:r>
      <w:r>
        <w:rPr>
          <w:rFonts w:ascii="Times New Roman"/>
          <w:b w:val="false"/>
          <w:i w:val="false"/>
          <w:color w:val="000000"/>
          <w:sz w:val="28"/>
        </w:rPr>
        <w:t xml:space="preserve"> (2010 жылдың 8 маусымдағы нормативтік құқықтық актілерді тіркеу Тізілімінде 2053 номерімен тіркелген және 2010 жылдың 22 маусымдағы N 7374 "Жетісу", 2010 жылдың 24 маусымдағы N 75 "Огни Алатау" газеттерінде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тармақшаларымен толықтырылсын:</w:t>
      </w:r>
    </w:p>
    <w:bookmarkEnd w:id="2"/>
    <w:bookmarkStart w:name="z4" w:id="3"/>
    <w:p>
      <w:pPr>
        <w:spacing w:after="0"/>
        <w:ind w:left="0"/>
        <w:jc w:val="both"/>
      </w:pPr>
      <w:r>
        <w:rPr>
          <w:rFonts w:ascii="Times New Roman"/>
          <w:b w:val="false"/>
          <w:i w:val="false"/>
          <w:color w:val="000000"/>
          <w:sz w:val="28"/>
        </w:rPr>
        <w:t>
      7) "Кіші Алматы өзенінің 03-046-267-521 кадастрлық номері жер учаскісін су қорғау аймақтары мен белдеулерін белгілеу жөніндегі жұмыс жобасы";</w:t>
      </w:r>
    </w:p>
    <w:bookmarkEnd w:id="3"/>
    <w:bookmarkStart w:name="z5" w:id="4"/>
    <w:p>
      <w:pPr>
        <w:spacing w:after="0"/>
        <w:ind w:left="0"/>
        <w:jc w:val="both"/>
      </w:pPr>
      <w:r>
        <w:rPr>
          <w:rFonts w:ascii="Times New Roman"/>
          <w:b w:val="false"/>
          <w:i w:val="false"/>
          <w:color w:val="000000"/>
          <w:sz w:val="28"/>
        </w:rPr>
        <w:t>
      8) "Талғар өзенінің 03-051-146-199 кадастрлық номері жер участкісін су қорғау аймақтары мен белдеулерін белгілеу жөніндегі жұмыс жобасы";</w:t>
      </w:r>
    </w:p>
    <w:bookmarkEnd w:id="4"/>
    <w:bookmarkStart w:name="z6" w:id="5"/>
    <w:p>
      <w:pPr>
        <w:spacing w:after="0"/>
        <w:ind w:left="0"/>
        <w:jc w:val="both"/>
      </w:pPr>
      <w:r>
        <w:rPr>
          <w:rFonts w:ascii="Times New Roman"/>
          <w:b w:val="false"/>
          <w:i w:val="false"/>
          <w:color w:val="000000"/>
          <w:sz w:val="28"/>
        </w:rPr>
        <w:t>
      9) "Талғар өзенінің 03-051-146-474 кадастрлық номері жер участкісін су қорғау аймақтары мен белдеулерін белгілеу жөніндегі жұмыс жобасы".</w:t>
      </w:r>
    </w:p>
    <w:bookmarkEnd w:id="5"/>
    <w:bookmarkStart w:name="z7" w:id="6"/>
    <w:p>
      <w:pPr>
        <w:spacing w:after="0"/>
        <w:ind w:left="0"/>
        <w:jc w:val="both"/>
      </w:pPr>
      <w:r>
        <w:rPr>
          <w:rFonts w:ascii="Times New Roman"/>
          <w:b w:val="false"/>
          <w:i w:val="false"/>
          <w:color w:val="000000"/>
          <w:sz w:val="28"/>
        </w:rPr>
        <w:t>
      2. Алматы облысының жер қатынастары басқармасы (Ғ.Қ. Тоқпеисов) Қазақстан Республикасы Өңірлік даму министірлігі жер ресурстарын басқару комитетінің "Жер кадастры ғылыми - өндірістік орталығы" Республикалық мемлекеттік кәсіпорнының шаруашылық жүргізу құқығындағы Алматы облысының филиалымен (А.Н. Нұрқанов келісім бойынша) бірлесе отырып, бекітілген жұмыс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Т. Досымбековке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қорғау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бассейндік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инспекциясының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Серіғали Мұхаметкәрімұлы Мұқатаев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Асанбайұлы Мәлібеков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Алматы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Жақсыбекұлы Сыдыманов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басқармасының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Қасымұлы Тоқпеисов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