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55f5" w14:textId="c0a5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2014-2016 жылдарға арналған облыстық бюджеті туралы</w:t>
      </w:r>
    </w:p>
    <w:p>
      <w:pPr>
        <w:spacing w:after="0"/>
        <w:ind w:left="0"/>
        <w:jc w:val="both"/>
      </w:pPr>
      <w:r>
        <w:rPr>
          <w:rFonts w:ascii="Times New Roman"/>
          <w:b w:val="false"/>
          <w:i w:val="false"/>
          <w:color w:val="000000"/>
          <w:sz w:val="28"/>
        </w:rPr>
        <w:t>Алматы облысы мәслихатының 2013 жылғы 18 желтоқсандағы N 26-156 шешімі. Алматы облысының Әділет департаментінде 2013 жылы 24 желтоқсанда N 2534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2"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w:t>
      </w:r>
      <w:r>
        <w:rPr>
          <w:rFonts w:ascii="Times New Roman"/>
          <w:b w:val="false"/>
          <w:i w:val="false"/>
          <w:color w:val="000000"/>
          <w:sz w:val="28"/>
        </w:rPr>
        <w:t>8–бабына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2013 жылғы 3 желтоқсандағы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- 306 394 538 мың теңге, соның ішінде:</w:t>
      </w:r>
      <w:r>
        <w:br/>
      </w:r>
      <w:r>
        <w:rPr>
          <w:rFonts w:ascii="Times New Roman"/>
          <w:b w:val="false"/>
          <w:i w:val="false"/>
          <w:color w:val="000000"/>
          <w:sz w:val="28"/>
        </w:rPr>
        <w:t>
      салықтық түсімдер бойынша – 21 752 841 мың теңге;</w:t>
      </w:r>
      <w:r>
        <w:br/>
      </w:r>
      <w:r>
        <w:rPr>
          <w:rFonts w:ascii="Times New Roman"/>
          <w:b w:val="false"/>
          <w:i w:val="false"/>
          <w:color w:val="000000"/>
          <w:sz w:val="28"/>
        </w:rPr>
        <w:t>
      салықтық емес түсімдер бойынша – 82 296 мың теңге;</w:t>
      </w:r>
      <w:r>
        <w:br/>
      </w:r>
      <w:r>
        <w:rPr>
          <w:rFonts w:ascii="Times New Roman"/>
          <w:b w:val="false"/>
          <w:i w:val="false"/>
          <w:color w:val="000000"/>
          <w:sz w:val="28"/>
        </w:rPr>
        <w:t>
      негізгі капиталды сатудан түскен түсімдер бойынша – 5 557 мың теңге;</w:t>
      </w:r>
      <w:r>
        <w:br/>
      </w:r>
      <w:r>
        <w:rPr>
          <w:rFonts w:ascii="Times New Roman"/>
          <w:b w:val="false"/>
          <w:i w:val="false"/>
          <w:color w:val="000000"/>
          <w:sz w:val="28"/>
        </w:rPr>
        <w:t>
      трансферттердің түсімдері бойынша – 284 553 844 мың теңге, соның ішінде:</w:t>
      </w:r>
      <w:r>
        <w:br/>
      </w:r>
      <w:r>
        <w:rPr>
          <w:rFonts w:ascii="Times New Roman"/>
          <w:b w:val="false"/>
          <w:i w:val="false"/>
          <w:color w:val="000000"/>
          <w:sz w:val="28"/>
        </w:rPr>
        <w:t>
      аудандық (қалалық) бюджеттерден трансферттер – 51 945 728 мың теңге;</w:t>
      </w:r>
      <w:r>
        <w:br/>
      </w:r>
      <w:r>
        <w:rPr>
          <w:rFonts w:ascii="Times New Roman"/>
          <w:b w:val="false"/>
          <w:i w:val="false"/>
          <w:color w:val="000000"/>
          <w:sz w:val="28"/>
        </w:rPr>
        <w:t>
      республикалық бюджеттен түсетін трансферттер – барлығы – 232 608 116 мың теңге, соның ішінде:</w:t>
      </w:r>
      <w:r>
        <w:br/>
      </w:r>
      <w:r>
        <w:rPr>
          <w:rFonts w:ascii="Times New Roman"/>
          <w:b w:val="false"/>
          <w:i w:val="false"/>
          <w:color w:val="000000"/>
          <w:sz w:val="28"/>
        </w:rPr>
        <w:t>
      ағымдағы нысаналы трансферттер – 56 586 475 мың теңге, соның ішінде:</w:t>
      </w:r>
      <w:r>
        <w:br/>
      </w:r>
      <w:r>
        <w:rPr>
          <w:rFonts w:ascii="Times New Roman"/>
          <w:b w:val="false"/>
          <w:i w:val="false"/>
          <w:color w:val="000000"/>
          <w:sz w:val="28"/>
        </w:rPr>
        <w:t>
      білім беруге – 6 485 181 мың теңге;</w:t>
      </w:r>
      <w:r>
        <w:br/>
      </w:r>
      <w:r>
        <w:rPr>
          <w:rFonts w:ascii="Times New Roman"/>
          <w:b w:val="false"/>
          <w:i w:val="false"/>
          <w:color w:val="000000"/>
          <w:sz w:val="28"/>
        </w:rPr>
        <w:t>
      денсаулық сақтауға – 35 581 547 мың теңге;</w:t>
      </w:r>
      <w:r>
        <w:br/>
      </w:r>
      <w:r>
        <w:rPr>
          <w:rFonts w:ascii="Times New Roman"/>
          <w:b w:val="false"/>
          <w:i w:val="false"/>
          <w:color w:val="000000"/>
          <w:sz w:val="28"/>
        </w:rPr>
        <w:t>
      әлеуметтік көмекке – 98 040 мың теңге;</w:t>
      </w:r>
      <w:r>
        <w:br/>
      </w:r>
      <w:r>
        <w:rPr>
          <w:rFonts w:ascii="Times New Roman"/>
          <w:b w:val="false"/>
          <w:i w:val="false"/>
          <w:color w:val="000000"/>
          <w:sz w:val="28"/>
        </w:rPr>
        <w:t>
      мемлекет мұқтажы үшін жер учаскелерін алып қоюға – 2 242 462 мың теңге;</w:t>
      </w:r>
      <w:r>
        <w:br/>
      </w:r>
      <w:r>
        <w:rPr>
          <w:rFonts w:ascii="Times New Roman"/>
          <w:b w:val="false"/>
          <w:i w:val="false"/>
          <w:color w:val="000000"/>
          <w:sz w:val="28"/>
        </w:rPr>
        <w:t>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 – 3 884 683 мың теңге;</w:t>
      </w:r>
      <w:r>
        <w:br/>
      </w:r>
      <w:r>
        <w:rPr>
          <w:rFonts w:ascii="Times New Roman"/>
          <w:b w:val="false"/>
          <w:i w:val="false"/>
          <w:color w:val="000000"/>
          <w:sz w:val="28"/>
        </w:rPr>
        <w:t>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 11 940 мың теңге;</w:t>
      </w:r>
      <w:r>
        <w:br/>
      </w:r>
      <w:r>
        <w:rPr>
          <w:rFonts w:ascii="Times New Roman"/>
          <w:b w:val="false"/>
          <w:i w:val="false"/>
          <w:color w:val="000000"/>
          <w:sz w:val="28"/>
        </w:rPr>
        <w:t>
      жол қозғалысы қауіпсіздігін қамтамасыз етуге – 18 212 мың теңге;</w:t>
      </w:r>
      <w:r>
        <w:br/>
      </w:r>
      <w:r>
        <w:rPr>
          <w:rFonts w:ascii="Times New Roman"/>
          <w:b w:val="false"/>
          <w:i w:val="false"/>
          <w:color w:val="000000"/>
          <w:sz w:val="28"/>
        </w:rPr>
        <w:t>
      "Бизнестiң жол картасы – 2020" бағдарламасы шеңберiнде өңiрлерде жеке кәсiпкерлiктi қолдауға – 3 178 083 мың теңге;</w:t>
      </w:r>
      <w:r>
        <w:br/>
      </w:r>
      <w:r>
        <w:rPr>
          <w:rFonts w:ascii="Times New Roman"/>
          <w:b w:val="false"/>
          <w:i w:val="false"/>
          <w:color w:val="000000"/>
          <w:sz w:val="28"/>
        </w:rPr>
        <w:t>
      Моноқалаларды дамытудың 2012 – 2020 жылдарға арналған бағдарламасы шеңберіндегі ағымдағы іс-шараларды іске асыруға – 159 878 мың теңге;</w:t>
      </w:r>
      <w:r>
        <w:br/>
      </w:r>
      <w:r>
        <w:rPr>
          <w:rFonts w:ascii="Times New Roman"/>
          <w:b w:val="false"/>
          <w:i w:val="false"/>
          <w:color w:val="000000"/>
          <w:sz w:val="28"/>
        </w:rPr>
        <w:t>
      қайта өңдеуші кәсіпорындардың ауыл шаруашылығы өнімін тереңдете қайта өңдеп өнім өндіруі үшін оны сатып алу шығындарын субсидиялауға – 70 435 мың теңге;</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 өтеуге – 4 821 861 мың теңге;</w:t>
      </w:r>
      <w:r>
        <w:br/>
      </w:r>
      <w:r>
        <w:rPr>
          <w:rFonts w:ascii="Times New Roman"/>
          <w:b w:val="false"/>
          <w:i w:val="false"/>
          <w:color w:val="000000"/>
          <w:sz w:val="28"/>
        </w:rPr>
        <w:t>
      агроөнеркәсіптік кешен субъектілерінің қарыздарын кепілдендіру мен сақтандыру шеңберінде субсидиялауға – 9 671 мың теңге</w:t>
      </w:r>
      <w:r>
        <w:br/>
      </w:r>
      <w:r>
        <w:rPr>
          <w:rFonts w:ascii="Times New Roman"/>
          <w:b w:val="false"/>
          <w:i w:val="false"/>
          <w:color w:val="000000"/>
          <w:sz w:val="28"/>
        </w:rPr>
        <w:t>
      дамытуға арналған нысаналы трансферттер – 54 731 288 мың теңге, соның ішінде:</w:t>
      </w:r>
      <w:r>
        <w:br/>
      </w:r>
      <w:r>
        <w:rPr>
          <w:rFonts w:ascii="Times New Roman"/>
          <w:b w:val="false"/>
          <w:i w:val="false"/>
          <w:color w:val="000000"/>
          <w:sz w:val="28"/>
        </w:rPr>
        <w:t>
      білім беру объектілерін салуға – 6 870 145 мың теңге;</w:t>
      </w:r>
      <w:r>
        <w:br/>
      </w:r>
      <w:r>
        <w:rPr>
          <w:rFonts w:ascii="Times New Roman"/>
          <w:b w:val="false"/>
          <w:i w:val="false"/>
          <w:color w:val="000000"/>
          <w:sz w:val="28"/>
        </w:rPr>
        <w:t>
      білім беру объектілерінің сейсмо тұрақтылығын күшейтуге – 827 610 мың теңге;</w:t>
      </w:r>
      <w:r>
        <w:br/>
      </w:r>
      <w:r>
        <w:rPr>
          <w:rFonts w:ascii="Times New Roman"/>
          <w:b w:val="false"/>
          <w:i w:val="false"/>
          <w:color w:val="000000"/>
          <w:sz w:val="28"/>
        </w:rPr>
        <w:t>
      денсаулық сақтау объектілерін салуға – 2 870 000 мың теңге;</w:t>
      </w:r>
      <w:r>
        <w:br/>
      </w:r>
      <w:r>
        <w:rPr>
          <w:rFonts w:ascii="Times New Roman"/>
          <w:b w:val="false"/>
          <w:i w:val="false"/>
          <w:color w:val="000000"/>
          <w:sz w:val="28"/>
        </w:rPr>
        <w:t>
      денсаулық сақтау объектілерінің сейсмотұрақтылығын күшейтуге –  142 069 мың теңге;</w:t>
      </w:r>
      <w:r>
        <w:br/>
      </w:r>
      <w:r>
        <w:rPr>
          <w:rFonts w:ascii="Times New Roman"/>
          <w:b w:val="false"/>
          <w:i w:val="false"/>
          <w:color w:val="000000"/>
          <w:sz w:val="28"/>
        </w:rPr>
        <w:t>
      арнайы халыққа қызмет көрсету орталығын салуға – 713 290 мың теңге;</w:t>
      </w:r>
      <w:r>
        <w:br/>
      </w:r>
      <w:r>
        <w:rPr>
          <w:rFonts w:ascii="Times New Roman"/>
          <w:b w:val="false"/>
          <w:i w:val="false"/>
          <w:color w:val="000000"/>
          <w:sz w:val="28"/>
        </w:rPr>
        <w:t>
      халықты, объектілерді және аумақтарды табиғи және дүлей зілзалалардан инженерлік қорғау жөніндегі жұмыстарды жүргізуге – 99 519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 3 199 112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12 353 068 мың теңге;</w:t>
      </w:r>
      <w:r>
        <w:br/>
      </w:r>
      <w:r>
        <w:rPr>
          <w:rFonts w:ascii="Times New Roman"/>
          <w:b w:val="false"/>
          <w:i w:val="false"/>
          <w:color w:val="000000"/>
          <w:sz w:val="28"/>
        </w:rPr>
        <w:t>
      сумен жабдықтау жүйесін дамытуға – 1 024 288 мың теңге;</w:t>
      </w:r>
      <w:r>
        <w:br/>
      </w:r>
      <w:r>
        <w:rPr>
          <w:rFonts w:ascii="Times New Roman"/>
          <w:b w:val="false"/>
          <w:i w:val="false"/>
          <w:color w:val="000000"/>
          <w:sz w:val="28"/>
        </w:rPr>
        <w:t>
      ауылдық елді мекендерде сумен жабдықтау жүйесін дамытуға – 3 537 179 мың теңге;</w:t>
      </w:r>
      <w:r>
        <w:br/>
      </w:r>
      <w:r>
        <w:rPr>
          <w:rFonts w:ascii="Times New Roman"/>
          <w:b w:val="false"/>
          <w:i w:val="false"/>
          <w:color w:val="000000"/>
          <w:sz w:val="28"/>
        </w:rPr>
        <w:t>
      коммуналдық шаруашылықты дамытуға – 5 106 397 мың теңге;</w:t>
      </w:r>
      <w:r>
        <w:br/>
      </w:r>
      <w:r>
        <w:rPr>
          <w:rFonts w:ascii="Times New Roman"/>
          <w:b w:val="false"/>
          <w:i w:val="false"/>
          <w:color w:val="000000"/>
          <w:sz w:val="28"/>
        </w:rPr>
        <w:t>
      газ тасымалдау жүйесін дамытуға – 5 140 822 мың теңге;</w:t>
      </w:r>
      <w:r>
        <w:br/>
      </w:r>
      <w:r>
        <w:rPr>
          <w:rFonts w:ascii="Times New Roman"/>
          <w:b w:val="false"/>
          <w:i w:val="false"/>
          <w:color w:val="000000"/>
          <w:sz w:val="28"/>
        </w:rPr>
        <w:t>
      көліктік инфрақұрылымды дамытуға – 1 000 000 мың теңге;</w:t>
      </w:r>
      <w:r>
        <w:br/>
      </w:r>
      <w:r>
        <w:rPr>
          <w:rFonts w:ascii="Times New Roman"/>
          <w:b w:val="false"/>
          <w:i w:val="false"/>
          <w:color w:val="000000"/>
          <w:sz w:val="28"/>
        </w:rPr>
        <w:t>
      "Бизнестің жол картасы-2020" бағдарламасы шеңберінде индустриялық инфрақұрылымды дамытуға – 1 001 245 мың теңге;</w:t>
      </w:r>
      <w:r>
        <w:br/>
      </w:r>
      <w:r>
        <w:rPr>
          <w:rFonts w:ascii="Times New Roman"/>
          <w:b w:val="false"/>
          <w:i w:val="false"/>
          <w:color w:val="000000"/>
          <w:sz w:val="28"/>
        </w:rPr>
        <w:t>
      мамандандырылған уәкілетті ұйымдардың жарғылық капиталдарын ұлғайтуға – 567 943 мың теңге;</w:t>
      </w:r>
      <w:r>
        <w:br/>
      </w:r>
      <w:r>
        <w:rPr>
          <w:rFonts w:ascii="Times New Roman"/>
          <w:b w:val="false"/>
          <w:i w:val="false"/>
          <w:color w:val="000000"/>
          <w:sz w:val="28"/>
        </w:rPr>
        <w:t>
      "Өңірлерді дамыту" бағдарламасы шеңберінде қалалардың инженерлік инфрақұрылымын дамыту – 1 358 993 мың теңге;</w:t>
      </w:r>
      <w:r>
        <w:br/>
      </w: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- 599 266 мың теңге;</w:t>
      </w:r>
      <w:r>
        <w:br/>
      </w:r>
      <w:r>
        <w:rPr>
          <w:rFonts w:ascii="Times New Roman"/>
          <w:b w:val="false"/>
          <w:i w:val="false"/>
          <w:color w:val="000000"/>
          <w:sz w:val="28"/>
        </w:rPr>
        <w:t>
      Спорт объектілерін дамытуға – 272 643 мың теңге;</w:t>
      </w:r>
      <w:r>
        <w:br/>
      </w:r>
      <w:r>
        <w:rPr>
          <w:rFonts w:ascii="Times New Roman"/>
          <w:b w:val="false"/>
          <w:i w:val="false"/>
          <w:color w:val="000000"/>
          <w:sz w:val="28"/>
        </w:rPr>
        <w:t>
      тұрғын үйлерді және инженерлік-коммуникациялық инфрақұрылымды жобалау, салу үшін уәкілетті ұйымның жарғылық капиталын қалыптастыруға – 8 047 699 мың теңге;</w:t>
      </w:r>
      <w:r>
        <w:br/>
      </w:r>
      <w:r>
        <w:rPr>
          <w:rFonts w:ascii="Times New Roman"/>
          <w:b w:val="false"/>
          <w:i w:val="false"/>
          <w:color w:val="000000"/>
          <w:sz w:val="28"/>
        </w:rPr>
        <w:t>
      субвенциялар – 121 290 353 мың теңге.</w:t>
      </w:r>
      <w:r>
        <w:br/>
      </w:r>
      <w:r>
        <w:rPr>
          <w:rFonts w:ascii="Times New Roman"/>
          <w:b w:val="false"/>
          <w:i w:val="false"/>
          <w:color w:val="000000"/>
          <w:sz w:val="28"/>
        </w:rPr>
        <w:t>
</w:t>
      </w:r>
      <w:r>
        <w:rPr>
          <w:rFonts w:ascii="Times New Roman"/>
          <w:b w:val="false"/>
          <w:i w:val="false"/>
          <w:color w:val="000000"/>
          <w:sz w:val="28"/>
        </w:rPr>
        <w:t>
      2) Шығындар – 309 651 707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3 598 532 мың теңге, оның ішінде:</w:t>
      </w:r>
      <w:r>
        <w:br/>
      </w:r>
      <w:r>
        <w:rPr>
          <w:rFonts w:ascii="Times New Roman"/>
          <w:b w:val="false"/>
          <w:i w:val="false"/>
          <w:color w:val="000000"/>
          <w:sz w:val="28"/>
        </w:rPr>
        <w:t>
      бюджеттік несиелер – 4 529 399 мың теңге;</w:t>
      </w:r>
      <w:r>
        <w:br/>
      </w:r>
      <w:r>
        <w:rPr>
          <w:rFonts w:ascii="Times New Roman"/>
          <w:b w:val="false"/>
          <w:i w:val="false"/>
          <w:color w:val="000000"/>
          <w:sz w:val="28"/>
        </w:rPr>
        <w:t>
      бюджеттік кредиттерді өтеу – 930 867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9 322 870 мың теңге, оның ішінде:</w:t>
      </w:r>
      <w:r>
        <w:br/>
      </w:r>
      <w:r>
        <w:rPr>
          <w:rFonts w:ascii="Times New Roman"/>
          <w:b w:val="false"/>
          <w:i w:val="false"/>
          <w:color w:val="000000"/>
          <w:sz w:val="28"/>
        </w:rPr>
        <w:t>
      қаржылық активтерді сатып алу – 9 322 870 мың теңге;</w:t>
      </w:r>
      <w:r>
        <w:br/>
      </w:r>
      <w:r>
        <w:rPr>
          <w:rFonts w:ascii="Times New Roman"/>
          <w:b w:val="false"/>
          <w:i w:val="false"/>
          <w:color w:val="000000"/>
          <w:sz w:val="28"/>
        </w:rPr>
        <w:t>
</w:t>
      </w:r>
      <w:r>
        <w:rPr>
          <w:rFonts w:ascii="Times New Roman"/>
          <w:b w:val="false"/>
          <w:i w:val="false"/>
          <w:color w:val="000000"/>
          <w:sz w:val="28"/>
        </w:rPr>
        <w:t>
      5) тапшылық – (-) 16 178 571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16 178 571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"Әлеуметтік салық" Іле және Қарасай аудандарының бюджетіне түсетін соманы қоспағанда, "Жеке табыс салығы",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облыстық бюджетке 100% мөлшерде түсетіні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облыстық мәслихатының 08.10.2014 </w:t>
      </w:r>
      <w:r>
        <w:rPr>
          <w:rFonts w:ascii="Times New Roman"/>
          <w:b w:val="false"/>
          <w:i w:val="false"/>
          <w:color w:val="000000"/>
          <w:sz w:val="28"/>
        </w:rPr>
        <w:t>N 36-213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2014 жылға "Әлеуметтік салық" коды бойынша кірістерді бөлу нормативі Іле ауданының бюджетіне 45%, Қарасай ауданының бюджетіне 18% мөлшерде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Алматы облыстық мәслихатының 08.10.2014 </w:t>
      </w:r>
      <w:r>
        <w:rPr>
          <w:rFonts w:ascii="Times New Roman"/>
          <w:b w:val="false"/>
          <w:i w:val="false"/>
          <w:color w:val="000000"/>
          <w:sz w:val="28"/>
        </w:rPr>
        <w:t>N 36-213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аудандық бюджеттер мен облыстық маңызы бар қалалар бюджеттерінен 51 861 432 мың теңге сомасында бюджеттік алымдар көзделінсін, соның ішінде:</w:t>
      </w:r>
      <w:r>
        <w:br/>
      </w:r>
      <w:r>
        <w:rPr>
          <w:rFonts w:ascii="Times New Roman"/>
          <w:b w:val="false"/>
          <w:i w:val="false"/>
          <w:color w:val="000000"/>
          <w:sz w:val="28"/>
        </w:rPr>
        <w:t>
      Іле ауданы бойынша – 48 988 034 мың теңге;</w:t>
      </w:r>
      <w:r>
        <w:br/>
      </w:r>
      <w:r>
        <w:rPr>
          <w:rFonts w:ascii="Times New Roman"/>
          <w:b w:val="false"/>
          <w:i w:val="false"/>
          <w:color w:val="000000"/>
          <w:sz w:val="28"/>
        </w:rPr>
        <w:t>
      Қарасай ауданы бойынша – 2 873 398 мың теңге.</w:t>
      </w:r>
      <w:r>
        <w:br/>
      </w:r>
      <w:r>
        <w:rPr>
          <w:rFonts w:ascii="Times New Roman"/>
          <w:b w:val="false"/>
          <w:i w:val="false"/>
          <w:color w:val="000000"/>
          <w:sz w:val="28"/>
        </w:rPr>
        <w:t>
</w:t>
      </w:r>
      <w:r>
        <w:rPr>
          <w:rFonts w:ascii="Times New Roman"/>
          <w:b w:val="false"/>
          <w:i w:val="false"/>
          <w:color w:val="000000"/>
          <w:sz w:val="28"/>
        </w:rPr>
        <w:t>
      4. 2014 жылға арналған облыстық бюджетте облыстық бюджеттен аудандар бюджеттеріне және облыстық маңызы бар қалалар бюджеттеріне берілетін субвенциялар 49 110 945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5738"/>
      </w:tblGrid>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p>
            <w:pPr>
              <w:spacing w:after="20"/>
              <w:ind w:left="20"/>
              <w:jc w:val="both"/>
            </w:pPr>
            <w:r>
              <w:rPr>
                <w:rFonts w:ascii="Times New Roman"/>
                <w:b w:val="false"/>
                <w:i w:val="false"/>
                <w:color w:val="000000"/>
                <w:sz w:val="20"/>
              </w:rPr>
              <w:t>Алакөл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2 417 390 мың теңге;</w:t>
            </w:r>
          </w:p>
          <w:p>
            <w:pPr>
              <w:spacing w:after="20"/>
              <w:ind w:left="20"/>
              <w:jc w:val="both"/>
            </w:pPr>
            <w:r>
              <w:rPr>
                <w:rFonts w:ascii="Times New Roman"/>
                <w:b w:val="false"/>
                <w:i w:val="false"/>
                <w:color w:val="000000"/>
                <w:sz w:val="20"/>
              </w:rPr>
              <w:t>2 360 530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2 043 645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4 728 260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2 448 706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3 356 141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2 260 125 мың теңге;</w:t>
            </w:r>
          </w:p>
        </w:tc>
      </w:tr>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3 093 390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2 126 305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3 532 381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3 711 755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2 360 670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2 077 822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2 627 340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1 509 244 мың теңге; </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7 581 410 мың теңге; </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875 831 мың теңге.</w:t>
            </w:r>
          </w:p>
        </w:tc>
      </w:tr>
    </w:tbl>
    <w:bookmarkStart w:name="z32" w:id="1"/>
    <w:p>
      <w:pPr>
        <w:spacing w:after="0"/>
        <w:ind w:left="0"/>
        <w:jc w:val="both"/>
      </w:pPr>
      <w:r>
        <w:rPr>
          <w:rFonts w:ascii="Times New Roman"/>
          <w:b w:val="false"/>
          <w:i w:val="false"/>
          <w:color w:val="000000"/>
          <w:sz w:val="28"/>
        </w:rPr>
        <w:t>
      5. 2014 жылға арналған облыстық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аудандар мен қалалар бюджеттеріне білім беру саласын дамытуға 11 920 070, оның ішінде республикалық бюджет қаражаты есебінен 5 937 719 мың теңге және облыстық бюджет қаражаты есебінен 5 982 351 мың теңге сомасында ағымдағы нысаналы трансферттер ескерілсін, соның ішінде:</w:t>
      </w:r>
      <w:r>
        <w:br/>
      </w:r>
      <w:r>
        <w:rPr>
          <w:rFonts w:ascii="Times New Roman"/>
          <w:b w:val="false"/>
          <w:i w:val="false"/>
          <w:color w:val="000000"/>
          <w:sz w:val="28"/>
        </w:rPr>
        <w:t>
      мектепке дейінгі білім беру ұйымдарға мемлекеттік тапсырысты жүзеге асыруға – 4 956 350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223 514 мың теңге;</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сынамалауға – 362 293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395 562 мың теңге;</w:t>
      </w:r>
      <w:r>
        <w:br/>
      </w:r>
      <w:r>
        <w:rPr>
          <w:rFonts w:ascii="Times New Roman"/>
          <w:b w:val="false"/>
          <w:i w:val="false"/>
          <w:color w:val="000000"/>
          <w:sz w:val="28"/>
        </w:rPr>
        <w:t>
      мектептердің күрделі жөндеуіне – 5 597 321 мың теңге;</w:t>
      </w:r>
      <w:r>
        <w:br/>
      </w:r>
      <w:r>
        <w:rPr>
          <w:rFonts w:ascii="Times New Roman"/>
          <w:b w:val="false"/>
          <w:i w:val="false"/>
          <w:color w:val="000000"/>
          <w:sz w:val="28"/>
        </w:rPr>
        <w:t>
      бала бақшалардың күрделі жөндеуіне – 71 284 мың теңге;</w:t>
      </w:r>
      <w:r>
        <w:br/>
      </w:r>
      <w:r>
        <w:rPr>
          <w:rFonts w:ascii="Times New Roman"/>
          <w:b w:val="false"/>
          <w:i w:val="false"/>
          <w:color w:val="000000"/>
          <w:sz w:val="28"/>
        </w:rPr>
        <w:t>
      "Балапан" бағдарламасын жүзеге асыруға – 313 746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Білім беру бойынша 2014 жылға арналған облыстық бюджетте республикалық бюджеттен берілетін ағымдағы нысаналы трансферттер есебінен 735 745 мың теңге сомасында шығындар қарастырылсын, соның ішінде: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212 798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89 762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108 185 мың теңге;</w:t>
      </w:r>
      <w:r>
        <w:br/>
      </w:r>
      <w:r>
        <w:rPr>
          <w:rFonts w:ascii="Times New Roman"/>
          <w:b w:val="false"/>
          <w:i w:val="false"/>
          <w:color w:val="000000"/>
          <w:sz w:val="28"/>
        </w:rPr>
        <w:t>
      Техникалық және кәсіптік білім беретін оқу орындарында оқу-өндірістік шеберханаларды, зертханаларды жаңарту және қайта жабдықтауға – 325 000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Денсаулық сақтау бойынша 2014 жылға арналған облыстық бюджетте республикалық бюджеттен берілетін ағымдағы нысаналы трансферттер есебінен 35 581 547 мың теңге сомасында қаражат көзделсін, соның ішінде:</w:t>
      </w:r>
      <w:r>
        <w:br/>
      </w:r>
      <w:r>
        <w:rPr>
          <w:rFonts w:ascii="Times New Roman"/>
          <w:b w:val="false"/>
          <w:i w:val="false"/>
          <w:color w:val="000000"/>
          <w:sz w:val="28"/>
        </w:rPr>
        <w:t>
      тегін медициналық көмектің кепілдік берілген көлемінің қамтамасыз етуі және кеңейтуіне – 30 798 822 мың теңге;</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4 821 474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999 880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8 180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республикалық бюджеттен нысаналы ағымдағы трансферттер есебінен үкіметтік емес секторда мемлекеттік әлеуметтік тапсырысты орналастыруға 22 600 мың теңге сомасында қаражат қарастырылсын.</w:t>
      </w:r>
      <w:r>
        <w:br/>
      </w:r>
      <w:r>
        <w:rPr>
          <w:rFonts w:ascii="Times New Roman"/>
          <w:b w:val="false"/>
          <w:i w:val="false"/>
          <w:color w:val="000000"/>
          <w:sz w:val="28"/>
        </w:rPr>
        <w:t>
</w:t>
      </w:r>
      <w:r>
        <w:rPr>
          <w:rFonts w:ascii="Times New Roman"/>
          <w:b w:val="false"/>
          <w:i w:val="false"/>
          <w:color w:val="000000"/>
          <w:sz w:val="28"/>
        </w:rPr>
        <w:t>
      9. 2014 жылға арналған облыстық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аудандар мен қалалар бюджеттеріне 698 359 мың теңге сомасында ағымдағы нысаналы трансферттер ескерілсін, соның ішінде:</w:t>
      </w:r>
      <w:r>
        <w:br/>
      </w:r>
      <w:r>
        <w:rPr>
          <w:rFonts w:ascii="Times New Roman"/>
          <w:b w:val="false"/>
          <w:i w:val="false"/>
          <w:color w:val="000000"/>
          <w:sz w:val="28"/>
        </w:rPr>
        <w:t>
      халыққа тұрғын көмегін көрсетуге – 358 210 мың теңге;</w:t>
      </w:r>
      <w:r>
        <w:br/>
      </w:r>
      <w:r>
        <w:rPr>
          <w:rFonts w:ascii="Times New Roman"/>
          <w:b w:val="false"/>
          <w:i w:val="false"/>
          <w:color w:val="000000"/>
          <w:sz w:val="28"/>
        </w:rPr>
        <w:t>
      облыс әкімі гранттарын төлеуге – 127 546 мың теңге;</w:t>
      </w:r>
      <w:r>
        <w:br/>
      </w:r>
      <w:r>
        <w:rPr>
          <w:rFonts w:ascii="Times New Roman"/>
          <w:b w:val="false"/>
          <w:i w:val="false"/>
          <w:color w:val="000000"/>
          <w:sz w:val="28"/>
        </w:rPr>
        <w:t>
      мүгедектерге арналған арнайы такси қызметін ұстауға – 4 885 мың теңге;</w:t>
      </w:r>
      <w:r>
        <w:br/>
      </w:r>
      <w:r>
        <w:rPr>
          <w:rFonts w:ascii="Times New Roman"/>
          <w:b w:val="false"/>
          <w:i w:val="false"/>
          <w:color w:val="000000"/>
          <w:sz w:val="28"/>
        </w:rPr>
        <w:t>
      туберкулездің ауыр түрімен ауыратын науқастарға әлеуметтік пакет беруге – 17 084 мың теңге;</w:t>
      </w:r>
      <w:r>
        <w:br/>
      </w:r>
      <w:r>
        <w:rPr>
          <w:rFonts w:ascii="Times New Roman"/>
          <w:b w:val="false"/>
          <w:i w:val="false"/>
          <w:color w:val="000000"/>
          <w:sz w:val="28"/>
        </w:rPr>
        <w:t>
      естелік күндерге біржолғы көмекке – 114 942 мың теңге;</w:t>
      </w:r>
      <w:r>
        <w:br/>
      </w:r>
      <w:r>
        <w:rPr>
          <w:rFonts w:ascii="Times New Roman"/>
          <w:b w:val="false"/>
          <w:i w:val="false"/>
          <w:color w:val="000000"/>
          <w:sz w:val="28"/>
        </w:rPr>
        <w:t>
      18 жасқа дейінгі балаларға мемлекеттік жәрдемақы төлеуге – 31 634 мың теңге;</w:t>
      </w:r>
      <w:r>
        <w:br/>
      </w:r>
      <w:r>
        <w:rPr>
          <w:rFonts w:ascii="Times New Roman"/>
          <w:b w:val="false"/>
          <w:i w:val="false"/>
          <w:color w:val="000000"/>
          <w:sz w:val="28"/>
        </w:rPr>
        <w:t>
      арнаулы әлеуметтік қызметтер стандарттарын енгізуге – 24 536 мың теңге;</w:t>
      </w:r>
      <w:r>
        <w:br/>
      </w:r>
      <w:r>
        <w:rPr>
          <w:rFonts w:ascii="Times New Roman"/>
          <w:b w:val="false"/>
          <w:i w:val="false"/>
          <w:color w:val="000000"/>
          <w:sz w:val="28"/>
        </w:rPr>
        <w:t>
      мүгедектердің өмірін жақсарту және құқықтарын қамтамасыз ету жоспарын іске асыруға – 10 864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2014 жылға арналған облыстық бюджетте "Бизнес жол картасы – 2020" бағдарлама шеңберінде өңірлерде жеке кәсіпкерлікті қолдауға республикалық бюджеттен берілетін ағымдағы нысаналы трансферттер есебінен 3 178 083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Алматы облыстық мәслихатының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10-1. 2014 жылға арналған облыстық бюджетте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 республикалық бюджет қаражаты есебінен </w:t>
      </w:r>
      <w:r>
        <w:rPr>
          <w:rFonts w:ascii="Times New Roman"/>
          <w:b w:val="false"/>
          <w:i w:val="false"/>
          <w:color w:val="000000"/>
          <w:sz w:val="28"/>
        </w:rPr>
        <w:t>5-1 қосымшаға</w:t>
      </w:r>
      <w:r>
        <w:rPr>
          <w:rFonts w:ascii="Times New Roman"/>
          <w:b w:val="false"/>
          <w:i w:val="false"/>
          <w:color w:val="000000"/>
          <w:sz w:val="28"/>
        </w:rPr>
        <w:t xml:space="preserve"> сәйкес, аудан және қала бюджеттеріне 3 073 891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(01.01.2014 бастап қолданысқа енгізіледі) шешімімен; өзгерістер енгізілді - Алматы облыстық мәслихатының 24.04.2014 </w:t>
      </w:r>
      <w:r>
        <w:rPr>
          <w:rFonts w:ascii="Times New Roman"/>
          <w:b w:val="false"/>
          <w:i w:val="false"/>
          <w:color w:val="000000"/>
          <w:sz w:val="28"/>
        </w:rPr>
        <w:t>N 31-186</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10-2. 2014 жылға арналған облыстық бюджетте "Бизнестің жол картасы-2020" бағдарламасы шеңберінде индустриялық инфрақұрылымды дамытуға республикалық бюджеттен берілетін нысаналы даму трансферттері есебінен 1 001 245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10-3. 2014 жылға арналған облыстық бюджетте мамандандырылған уәкілетті ұйымдардың жарғылық капиталдарын ұлғайтуға республикалық бюджет қаражаты есебінен </w:t>
      </w:r>
      <w:r>
        <w:rPr>
          <w:rFonts w:ascii="Times New Roman"/>
          <w:b w:val="false"/>
          <w:i w:val="false"/>
          <w:color w:val="000000"/>
          <w:sz w:val="28"/>
        </w:rPr>
        <w:t>5-2 қосымшаға</w:t>
      </w:r>
      <w:r>
        <w:rPr>
          <w:rFonts w:ascii="Times New Roman"/>
          <w:b w:val="false"/>
          <w:i w:val="false"/>
          <w:color w:val="000000"/>
          <w:sz w:val="28"/>
        </w:rPr>
        <w:t xml:space="preserve"> сәйкес, аудан және қала бюджеттеріне 567 943 мың теңге сомасында нысаналы даму трансферттері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10-3-тармақпен толықтырылды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2014 жылға арналған облыстық бюджетте елді мекендер саласының мамандарын әлеуметтік қолдау шараларын іске асыру үшін </w:t>
      </w:r>
      <w:r>
        <w:rPr>
          <w:rFonts w:ascii="Times New Roman"/>
          <w:b w:val="false"/>
          <w:i w:val="false"/>
          <w:color w:val="000000"/>
          <w:sz w:val="28"/>
        </w:rPr>
        <w:t>6 қосымшаға</w:t>
      </w:r>
      <w:r>
        <w:rPr>
          <w:rFonts w:ascii="Times New Roman"/>
          <w:b w:val="false"/>
          <w:i w:val="false"/>
          <w:color w:val="000000"/>
          <w:sz w:val="28"/>
        </w:rPr>
        <w:t xml:space="preserve"> сәйкес, аудандар мен қалалар бюджеттеріне 189 630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12. 2014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 қосымшаға</w:t>
      </w:r>
      <w:r>
        <w:rPr>
          <w:rFonts w:ascii="Times New Roman"/>
          <w:b w:val="false"/>
          <w:i w:val="false"/>
          <w:color w:val="000000"/>
          <w:sz w:val="28"/>
        </w:rPr>
        <w:t xml:space="preserve"> сәйкес, аудандар мен қалалар бюджеттеріне 981 477 мың теңге сомасында кредиттер ескерілсін.</w:t>
      </w:r>
      <w:r>
        <w:br/>
      </w:r>
      <w:r>
        <w:rPr>
          <w:rFonts w:ascii="Times New Roman"/>
          <w:b w:val="false"/>
          <w:i w:val="false"/>
          <w:color w:val="000000"/>
          <w:sz w:val="28"/>
        </w:rPr>
        <w:t>
</w:t>
      </w:r>
      <w:r>
        <w:rPr>
          <w:rFonts w:ascii="Times New Roman"/>
          <w:b w:val="false"/>
          <w:i w:val="false"/>
          <w:color w:val="000000"/>
          <w:sz w:val="28"/>
        </w:rPr>
        <w:t>
      13. 2014 жылға арналған облыстық бюджетте эпизоотияға қарсы шараларды жүргізу үшін </w:t>
      </w:r>
      <w:r>
        <w:rPr>
          <w:rFonts w:ascii="Times New Roman"/>
          <w:b w:val="false"/>
          <w:i w:val="false"/>
          <w:color w:val="000000"/>
          <w:sz w:val="28"/>
        </w:rPr>
        <w:t>8 қосымшаға</w:t>
      </w:r>
      <w:r>
        <w:rPr>
          <w:rFonts w:ascii="Times New Roman"/>
          <w:b w:val="false"/>
          <w:i w:val="false"/>
          <w:color w:val="000000"/>
          <w:sz w:val="28"/>
        </w:rPr>
        <w:t xml:space="preserve"> сәйкес, аудандар мен қалалар бюджеттеріне 1 711 566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14. 2014 жылға арналған облыстық бюджетте алып қойылатын және жойылатын ауру жануарлардың (ірі және ұсақ мүйізді малдың) құнын иелеріне өтеу (50 % дейін) үшін </w:t>
      </w:r>
      <w:r>
        <w:rPr>
          <w:rFonts w:ascii="Times New Roman"/>
          <w:b w:val="false"/>
          <w:i w:val="false"/>
          <w:color w:val="000000"/>
          <w:sz w:val="28"/>
        </w:rPr>
        <w:t>9 қосымшаға</w:t>
      </w:r>
      <w:r>
        <w:rPr>
          <w:rFonts w:ascii="Times New Roman"/>
          <w:b w:val="false"/>
          <w:i w:val="false"/>
          <w:color w:val="000000"/>
          <w:sz w:val="28"/>
        </w:rPr>
        <w:t xml:space="preserve"> сәйкес, аудандар мен қалалар бюджеттеріне 514 568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15. 2014 жылға арналған облыстық бюджетте "Өңірлерді дамыту" бағдарламасы шеңберінде өңірлердің экономикалық дамуына жәрдемдесу жөніндегі шараларды іске асыруға </w:t>
      </w:r>
      <w:r>
        <w:rPr>
          <w:rFonts w:ascii="Times New Roman"/>
          <w:b w:val="false"/>
          <w:i w:val="false"/>
          <w:color w:val="000000"/>
          <w:sz w:val="28"/>
        </w:rPr>
        <w:t>10 қосымшаға</w:t>
      </w:r>
      <w:r>
        <w:rPr>
          <w:rFonts w:ascii="Times New Roman"/>
          <w:b w:val="false"/>
          <w:i w:val="false"/>
          <w:color w:val="000000"/>
          <w:sz w:val="28"/>
        </w:rPr>
        <w:t xml:space="preserve"> сәйкес, аудандар мен қалалар бюджеттеріне 1 287 759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16. 2014 жылға арналған облыстық бюджетте білім беру объектілерінің құрылысына </w:t>
      </w:r>
      <w:r>
        <w:rPr>
          <w:rFonts w:ascii="Times New Roman"/>
          <w:b w:val="false"/>
          <w:i w:val="false"/>
          <w:color w:val="000000"/>
          <w:sz w:val="28"/>
        </w:rPr>
        <w:t>11 қосымшаға</w:t>
      </w:r>
      <w:r>
        <w:rPr>
          <w:rFonts w:ascii="Times New Roman"/>
          <w:b w:val="false"/>
          <w:i w:val="false"/>
          <w:color w:val="000000"/>
          <w:sz w:val="28"/>
        </w:rPr>
        <w:t xml:space="preserve"> сәйкес, аудандық және қалалық бюджеттеріне 15 445 698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2014 жылға арналған облыстық бюджетте аудандар және қалалар бюджеттерін дамытуға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12 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14 968 597 мың теңге сомасында;</w:t>
      </w:r>
      <w:r>
        <w:br/>
      </w:r>
      <w:r>
        <w:rPr>
          <w:rFonts w:ascii="Times New Roman"/>
          <w:b w:val="false"/>
          <w:i w:val="false"/>
          <w:color w:val="000000"/>
          <w:sz w:val="28"/>
        </w:rPr>
        <w:t>
      </w:t>
      </w:r>
      <w:r>
        <w:rPr>
          <w:rFonts w:ascii="Times New Roman"/>
          <w:b w:val="false"/>
          <w:i w:val="false"/>
          <w:color w:val="000000"/>
          <w:sz w:val="28"/>
        </w:rPr>
        <w:t>13 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5 858 264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000000"/>
          <w:sz w:val="28"/>
        </w:rPr>
        <w:t>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2014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14 қосымшаға</w:t>
      </w:r>
      <w:r>
        <w:rPr>
          <w:rFonts w:ascii="Times New Roman"/>
          <w:b w:val="false"/>
          <w:i w:val="false"/>
          <w:color w:val="000000"/>
          <w:sz w:val="28"/>
        </w:rPr>
        <w:t xml:space="preserve"> сәйкес, аудандық және қалалық бюджеттеріне 10 262 050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2014 жылға арналған облыстық бюджетте коммуналдық шаруашылық объектілерін дамытуға </w:t>
      </w:r>
      <w:r>
        <w:rPr>
          <w:rFonts w:ascii="Times New Roman"/>
          <w:b w:val="false"/>
          <w:i w:val="false"/>
          <w:color w:val="000000"/>
          <w:sz w:val="28"/>
        </w:rPr>
        <w:t>15 қосымшаға</w:t>
      </w:r>
      <w:r>
        <w:rPr>
          <w:rFonts w:ascii="Times New Roman"/>
          <w:b w:val="false"/>
          <w:i w:val="false"/>
          <w:color w:val="000000"/>
          <w:sz w:val="28"/>
        </w:rPr>
        <w:t xml:space="preserve"> сәйкес, аудандық және қалалық бюджеттеріне 8 630 388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000000"/>
          <w:sz w:val="28"/>
        </w:rPr>
        <w:t>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2014 жылға арналған облыстық бюджетте коммуналдық шаруашылық объектілерін дамытуға </w:t>
      </w:r>
      <w:r>
        <w:rPr>
          <w:rFonts w:ascii="Times New Roman"/>
          <w:b w:val="false"/>
          <w:i w:val="false"/>
          <w:color w:val="000000"/>
          <w:sz w:val="28"/>
        </w:rPr>
        <w:t>16 қосымшаға</w:t>
      </w:r>
      <w:r>
        <w:rPr>
          <w:rFonts w:ascii="Times New Roman"/>
          <w:b w:val="false"/>
          <w:i w:val="false"/>
          <w:color w:val="000000"/>
          <w:sz w:val="28"/>
        </w:rPr>
        <w:t xml:space="preserve"> сәйкес, аудандық және қалалық бюджеттеріне 797 515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24.04.2014 </w:t>
      </w:r>
      <w:r>
        <w:rPr>
          <w:rFonts w:ascii="Times New Roman"/>
          <w:b w:val="false"/>
          <w:i w:val="false"/>
          <w:color w:val="000000"/>
          <w:sz w:val="28"/>
        </w:rPr>
        <w:t xml:space="preserve">N 31-186;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2014 жылға тұрғын үй салуға </w:t>
      </w:r>
      <w:r>
        <w:rPr>
          <w:rFonts w:ascii="Times New Roman"/>
          <w:b w:val="false"/>
          <w:i w:val="false"/>
          <w:color w:val="000000"/>
          <w:sz w:val="28"/>
        </w:rPr>
        <w:t>17 қосымшаға</w:t>
      </w:r>
      <w:r>
        <w:rPr>
          <w:rFonts w:ascii="Times New Roman"/>
          <w:b w:val="false"/>
          <w:i w:val="false"/>
          <w:color w:val="000000"/>
          <w:sz w:val="28"/>
        </w:rPr>
        <w:t xml:space="preserve"> сәйкес, аудандар мен қалалар бюджеттеріне берілетін бюджеттік кредиттер 711 208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2014 жылға арналған облыстық бюджетте республикалық бюджет қаражаты есебінен Жұмыспен қамту 2020 жол картасы шеңберінде ауылда кәсiпкерлiктiң дамуына ықпал ету үшін 1 766 000 мың теңге кредиттер қарастырылсын.</w:t>
      </w:r>
      <w:r>
        <w:br/>
      </w:r>
      <w:r>
        <w:rPr>
          <w:rFonts w:ascii="Times New Roman"/>
          <w:b w:val="false"/>
          <w:i w:val="false"/>
          <w:color w:val="000000"/>
          <w:sz w:val="28"/>
        </w:rPr>
        <w:t>
</w:t>
      </w:r>
      <w:r>
        <w:rPr>
          <w:rFonts w:ascii="Times New Roman"/>
          <w:b w:val="false"/>
          <w:i w:val="false"/>
          <w:color w:val="000000"/>
          <w:sz w:val="28"/>
        </w:rPr>
        <w:t>
      23. 2014 жылға арналған облыстық бюджетте мемлекет мұқтажы үшін жер учаскелерін алуға республикалық бюджет қаражаты есебінен </w:t>
      </w:r>
      <w:r>
        <w:rPr>
          <w:rFonts w:ascii="Times New Roman"/>
          <w:b w:val="false"/>
          <w:i w:val="false"/>
          <w:color w:val="000000"/>
          <w:sz w:val="28"/>
        </w:rPr>
        <w:t>18 қосымшасына</w:t>
      </w:r>
      <w:r>
        <w:rPr>
          <w:rFonts w:ascii="Times New Roman"/>
          <w:b w:val="false"/>
          <w:i w:val="false"/>
          <w:color w:val="000000"/>
          <w:sz w:val="28"/>
        </w:rPr>
        <w:t xml:space="preserve"> сәйкес, аудандық және қалалық бюджеттеріне 2 242 462 мың тенге тенге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24.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w:t>
      </w:r>
      <w:r>
        <w:rPr>
          <w:rFonts w:ascii="Times New Roman"/>
          <w:b w:val="false"/>
          <w:i w:val="false"/>
          <w:color w:val="000000"/>
          <w:sz w:val="28"/>
        </w:rPr>
        <w:t>19 қосымшаға</w:t>
      </w:r>
      <w:r>
        <w:rPr>
          <w:rFonts w:ascii="Times New Roman"/>
          <w:b w:val="false"/>
          <w:i w:val="false"/>
          <w:color w:val="000000"/>
          <w:sz w:val="28"/>
        </w:rPr>
        <w:t xml:space="preserve"> сәйкес 54 301 мың теңге көлемінде жергілікті бюджеттерден берілетін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25. 2014 жылға арналған облыстық бюджетте қоршаған ортаны қорғау және объектілерді дамыту жөніндегі шараларды өткізуге 595 189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Алматы облыстық мәслихатының 30.01.2014 </w:t>
      </w:r>
      <w:r>
        <w:rPr>
          <w:rFonts w:ascii="Times New Roman"/>
          <w:b w:val="false"/>
          <w:i w:val="false"/>
          <w:color w:val="000000"/>
          <w:sz w:val="28"/>
        </w:rPr>
        <w:t>N 27-168</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26. 2014 жылға арналған облыстық бюджетте автокөлік жолдарының қызмет атқаруын қамтамасыз етуге және көліктік инфрақұрылымды дамытуға 9 754 903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Алматы облыстық мәслихатының 31.03.2014 </w:t>
      </w:r>
      <w:r>
        <w:rPr>
          <w:rFonts w:ascii="Times New Roman"/>
          <w:b w:val="false"/>
          <w:i w:val="false"/>
          <w:color w:val="000000"/>
          <w:sz w:val="28"/>
        </w:rPr>
        <w:t>N 29-176</w:t>
      </w:r>
      <w:r>
        <w:rPr>
          <w:rFonts w:ascii="Times New Roman"/>
          <w:b w:val="false"/>
          <w:i w:val="false"/>
          <w:color w:val="ff0000"/>
          <w:sz w:val="28"/>
        </w:rPr>
        <w:t xml:space="preserve">; 24.04.2014 </w:t>
      </w:r>
      <w:r>
        <w:rPr>
          <w:rFonts w:ascii="Times New Roman"/>
          <w:b w:val="false"/>
          <w:i w:val="false"/>
          <w:color w:val="000000"/>
          <w:sz w:val="28"/>
        </w:rPr>
        <w:t>N 31-186</w:t>
      </w:r>
      <w:r>
        <w:rPr>
          <w:rFonts w:ascii="Times New Roman"/>
          <w:b w:val="false"/>
          <w:i w:val="false"/>
          <w:color w:val="ff0000"/>
          <w:sz w:val="28"/>
        </w:rPr>
        <w:t xml:space="preserve">;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xml:space="preserve">; 19.11.2014 </w:t>
      </w:r>
      <w:r>
        <w:rPr>
          <w:rFonts w:ascii="Times New Roman"/>
          <w:b w:val="false"/>
          <w:i w:val="false"/>
          <w:color w:val="000000"/>
          <w:sz w:val="28"/>
        </w:rPr>
        <w:t>N 38-220</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27. 2014 жылға арналған облыстық бюджетте облыс әкімдігі қаулысымен анықталатын, облыстық жергілікті атқарушы органының резервiне 383 652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Алматы облыстық мәслихатының 24.04.2014 </w:t>
      </w:r>
      <w:r>
        <w:rPr>
          <w:rFonts w:ascii="Times New Roman"/>
          <w:b w:val="false"/>
          <w:i w:val="false"/>
          <w:color w:val="000000"/>
          <w:sz w:val="28"/>
        </w:rPr>
        <w:t>N 31-186</w:t>
      </w:r>
      <w:r>
        <w:rPr>
          <w:rFonts w:ascii="Times New Roman"/>
          <w:b w:val="false"/>
          <w:i w:val="false"/>
          <w:color w:val="ff0000"/>
          <w:sz w:val="28"/>
        </w:rPr>
        <w:t xml:space="preserve">; </w:t>
      </w:r>
      <w:r>
        <w:rPr>
          <w:rFonts w:ascii="Times New Roman"/>
          <w:b w:val="false"/>
          <w:i w:val="false"/>
          <w:color w:val="ff0000"/>
          <w:sz w:val="28"/>
        </w:rPr>
        <w:t xml:space="preserve">24.07.2014 </w:t>
      </w:r>
      <w:r>
        <w:rPr>
          <w:rFonts w:ascii="Times New Roman"/>
          <w:b w:val="false"/>
          <w:i w:val="false"/>
          <w:color w:val="000000"/>
          <w:sz w:val="28"/>
        </w:rPr>
        <w:t>N 34-200</w:t>
      </w:r>
      <w:r>
        <w:rPr>
          <w:rFonts w:ascii="Times New Roman"/>
          <w:b w:val="false"/>
          <w:i w:val="false"/>
          <w:color w:val="ff0000"/>
          <w:sz w:val="28"/>
        </w:rPr>
        <w:t xml:space="preserve">; 08.10.2014 </w:t>
      </w:r>
      <w:r>
        <w:rPr>
          <w:rFonts w:ascii="Times New Roman"/>
          <w:b w:val="false"/>
          <w:i w:val="false"/>
          <w:color w:val="000000"/>
          <w:sz w:val="28"/>
        </w:rPr>
        <w:t>N 36-213</w:t>
      </w:r>
      <w:r>
        <w:rPr>
          <w:rFonts w:ascii="Times New Roman"/>
          <w:b w:val="false"/>
          <w:i w:val="false"/>
          <w:color w:val="ff0000"/>
          <w:sz w:val="28"/>
        </w:rPr>
        <w:t> </w:t>
      </w:r>
      <w:r>
        <w:rPr>
          <w:rFonts w:ascii="Times New Roman"/>
          <w:b w:val="false"/>
          <w:i w:val="false"/>
          <w:color w:val="ff0000"/>
          <w:sz w:val="28"/>
        </w:rPr>
        <w:t>(01.01.2014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28. 2014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20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29. 2014 жылға арналған аудандар мен қалалар бюджеттерін атқару процесінде </w:t>
      </w:r>
      <w:r>
        <w:rPr>
          <w:rFonts w:ascii="Times New Roman"/>
          <w:b w:val="false"/>
          <w:i w:val="false"/>
          <w:color w:val="000000"/>
          <w:sz w:val="28"/>
        </w:rPr>
        <w:t>21 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Алынып тасталды - Алматы облыстық мәслихатының 30.01.2014 </w:t>
      </w:r>
      <w:r>
        <w:rPr>
          <w:rFonts w:ascii="Times New Roman"/>
          <w:b w:val="false"/>
          <w:i w:val="false"/>
          <w:color w:val="000000"/>
          <w:sz w:val="28"/>
        </w:rPr>
        <w:t xml:space="preserve">N 27-168 </w:t>
      </w:r>
      <w:r>
        <w:rPr>
          <w:rFonts w:ascii="Times New Roman"/>
          <w:b w:val="false"/>
          <w:i w:val="false"/>
          <w:color w:val="ff0000"/>
          <w:sz w:val="28"/>
        </w:rPr>
        <w:t>(01.01.2014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32. Осы шешім 2014 жылғы 1 қаңтардан бастап қолданысқа енеді.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Айтжанов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Е.Келімсейіт</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18 желтоқсан 2013 жыл</w:t>
      </w:r>
    </w:p>
    <w:bookmarkStart w:name="z1"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шешімімен бекітілген</w:t>
      </w:r>
      <w:r>
        <w:br/>
      </w:r>
      <w:r>
        <w:rPr>
          <w:rFonts w:ascii="Times New Roman"/>
          <w:b w:val="false"/>
          <w:i w:val="false"/>
          <w:color w:val="000000"/>
          <w:sz w:val="28"/>
        </w:rPr>
        <w:t>
1 қосымша</w:t>
      </w:r>
    </w:p>
    <w:bookmarkEnd w:id="2"/>
    <w:bookmarkStart w:name="z60" w:id="3"/>
    <w:p>
      <w:pPr>
        <w:spacing w:after="0"/>
        <w:ind w:left="0"/>
        <w:jc w:val="left"/>
      </w:pPr>
      <w:r>
        <w:rPr>
          <w:rFonts w:ascii="Times New Roman"/>
          <w:b/>
          <w:i w:val="false"/>
          <w:color w:val="000000"/>
        </w:rPr>
        <w:t xml:space="preserve"> 
Алматы облысының 2014 жылға арналған облыстық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317"/>
        <w:gridCol w:w="339"/>
        <w:gridCol w:w="10217"/>
        <w:gridCol w:w="23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306394538</w:t>
            </w: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21752841</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12552902</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12552902</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8150244</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8150244</w:t>
            </w:r>
          </w:p>
        </w:tc>
      </w:tr>
      <w:tr>
        <w:trPr>
          <w:trHeight w:val="6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1049695</w:t>
            </w:r>
          </w:p>
        </w:tc>
      </w:tr>
      <w:tr>
        <w:trPr>
          <w:trHeight w:val="36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1049695</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82296</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29454</w:t>
            </w:r>
          </w:p>
        </w:tc>
      </w:tr>
      <w:tr>
        <w:trPr>
          <w:trHeight w:val="30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p>
        </w:tc>
      </w:tr>
      <w:tr>
        <w:trPr>
          <w:trHeight w:val="3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w:t>
            </w:r>
            <w:r>
              <w:br/>
            </w:r>
            <w:r>
              <w:rPr>
                <w:rFonts w:ascii="Times New Roman"/>
                <w:b w:val="false"/>
                <w:i w:val="false"/>
                <w:color w:val="000000"/>
                <w:sz w:val="20"/>
              </w:rPr>
              <w:t>
үшiн сыйақылар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12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52840</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4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284553844</w:t>
            </w:r>
          </w:p>
        </w:tc>
      </w:tr>
      <w:tr>
        <w:trPr>
          <w:trHeight w:val="6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51945728</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51945728</w:t>
            </w:r>
          </w:p>
        </w:tc>
      </w:tr>
      <w:tr>
        <w:trPr>
          <w:trHeight w:val="6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232608116</w:t>
            </w:r>
          </w:p>
        </w:tc>
      </w:tr>
      <w:tr>
        <w:trPr>
          <w:trHeight w:val="315"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232608116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27"/>
        <w:gridCol w:w="690"/>
        <w:gridCol w:w="690"/>
        <w:gridCol w:w="8583"/>
        <w:gridCol w:w="23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309651707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7620648</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 атқарушы</w:t>
            </w:r>
            <w:r>
              <w:br/>
            </w:r>
            <w:r>
              <w:rPr>
                <w:rFonts w:ascii="Times New Roman"/>
                <w:b w:val="false"/>
                <w:i w:val="false"/>
                <w:color w:val="000000"/>
                <w:sz w:val="20"/>
              </w:rPr>
              <w:t>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3981579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3739654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1383106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146346</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ауылдардың, кенттердің, ауылдық</w:t>
            </w:r>
            <w:r>
              <w:br/>
            </w:r>
            <w:r>
              <w:rPr>
                <w:rFonts w:ascii="Times New Roman"/>
                <w:b w:val="false"/>
                <w:i w:val="false"/>
                <w:color w:val="000000"/>
                <w:sz w:val="20"/>
              </w:rPr>
              <w:t>
округтердің әкімдерін сайлауды</w:t>
            </w:r>
            <w:r>
              <w:br/>
            </w:r>
            <w:r>
              <w:rPr>
                <w:rFonts w:ascii="Times New Roman"/>
                <w:b w:val="false"/>
                <w:i w:val="false"/>
                <w:color w:val="000000"/>
                <w:sz w:val="20"/>
              </w:rPr>
              <w:t>
қамтамасыз ету және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w:t>
            </w:r>
            <w:r>
              <w:br/>
            </w:r>
            <w:r>
              <w:rPr>
                <w:rFonts w:ascii="Times New Roman"/>
                <w:b w:val="false"/>
                <w:i w:val="false"/>
                <w:color w:val="000000"/>
                <w:sz w:val="20"/>
              </w:rPr>
              <w:t>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886580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886580</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336719</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1679630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1679630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баcқару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198103</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1477389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1072859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1072859</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мамандандырылған халыққа қызмет көрсету</w:t>
            </w:r>
            <w:r>
              <w:br/>
            </w:r>
            <w:r>
              <w:rPr>
                <w:rFonts w:ascii="Times New Roman"/>
                <w:b w:val="false"/>
                <w:i w:val="false"/>
                <w:color w:val="000000"/>
                <w:sz w:val="20"/>
              </w:rPr>
              <w:t>
орталықтарын құру үшін берілетін</w:t>
            </w:r>
            <w:r>
              <w:br/>
            </w:r>
            <w:r>
              <w:rPr>
                <w:rFonts w:ascii="Times New Roman"/>
                <w:b w:val="false"/>
                <w:i w:val="false"/>
                <w:color w:val="000000"/>
                <w:sz w:val="20"/>
              </w:rPr>
              <w:t>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1072859</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3440014</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w:t>
            </w:r>
            <w:r>
              <w:br/>
            </w:r>
            <w:r>
              <w:rPr>
                <w:rFonts w:ascii="Times New Roman"/>
                <w:b w:val="false"/>
                <w:i w:val="false"/>
                <w:color w:val="000000"/>
                <w:sz w:val="20"/>
              </w:rPr>
              <w:t>
ауқымдағы аумақтық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3409263</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492000</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табиғи және техногендік сипаттағы</w:t>
            </w:r>
            <w:r>
              <w:br/>
            </w:r>
            <w:r>
              <w:rPr>
                <w:rFonts w:ascii="Times New Roman"/>
                <w:b w:val="false"/>
                <w:i w:val="false"/>
                <w:color w:val="000000"/>
                <w:sz w:val="20"/>
              </w:rPr>
              <w:t>
төтенше жағдайлар, азаматтық қорғаныс</w:t>
            </w:r>
            <w:r>
              <w:br/>
            </w:r>
            <w:r>
              <w:rPr>
                <w:rFonts w:ascii="Times New Roman"/>
                <w:b w:val="false"/>
                <w:i w:val="false"/>
                <w:color w:val="000000"/>
                <w:sz w:val="20"/>
              </w:rPr>
              <w:t>
саласындағы уәкілетті органдардың</w:t>
            </w:r>
            <w:r>
              <w:br/>
            </w:r>
            <w:r>
              <w:rPr>
                <w:rFonts w:ascii="Times New Roman"/>
                <w:b w:val="false"/>
                <w:i w:val="false"/>
                <w:color w:val="000000"/>
                <w:sz w:val="20"/>
              </w:rPr>
              <w:t>
аумақтық органы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2814796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w:t>
            </w:r>
            <w:r>
              <w:br/>
            </w:r>
            <w:r>
              <w:rPr>
                <w:rFonts w:ascii="Times New Roman"/>
                <w:b w:val="false"/>
                <w:i w:val="false"/>
                <w:color w:val="000000"/>
                <w:sz w:val="20"/>
              </w:rPr>
              <w:t>
бағынысты мемлекеттік мекемелерінің</w:t>
            </w:r>
            <w:r>
              <w:br/>
            </w:r>
            <w:r>
              <w:rPr>
                <w:rFonts w:ascii="Times New Roman"/>
                <w:b w:val="false"/>
                <w:i w:val="false"/>
                <w:color w:val="000000"/>
                <w:sz w:val="20"/>
              </w:rPr>
              <w:t>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2461788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w:t>
            </w:r>
            <w:r>
              <w:br/>
            </w:r>
            <w:r>
              <w:rPr>
                <w:rFonts w:ascii="Times New Roman"/>
                <w:b w:val="false"/>
                <w:i w:val="false"/>
                <w:color w:val="000000"/>
                <w:sz w:val="20"/>
              </w:rPr>
              <w:t>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w:t>
            </w:r>
            <w:r>
              <w:br/>
            </w:r>
            <w:r>
              <w:rPr>
                <w:rFonts w:ascii="Times New Roman"/>
                <w:b w:val="false"/>
                <w:i w:val="false"/>
                <w:color w:val="000000"/>
                <w:sz w:val="20"/>
              </w:rPr>
              <w:t>
инженерлік қорғау жөнінде жұмыстар</w:t>
            </w:r>
            <w:r>
              <w:br/>
            </w:r>
            <w:r>
              <w:rPr>
                <w:rFonts w:ascii="Times New Roman"/>
                <w:b w:val="false"/>
                <w:i w:val="false"/>
                <w:color w:val="000000"/>
                <w:sz w:val="20"/>
              </w:rPr>
              <w:t>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99519</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9805333</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9805333</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8997955</w:t>
            </w:r>
          </w:p>
        </w:tc>
      </w:tr>
      <w:tr>
        <w:trPr>
          <w:trHeight w:val="9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6805620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xml:space="preserve">
азаматтарды көтермелеу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2084022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w:t>
            </w:r>
            <w:r>
              <w:br/>
            </w:r>
            <w:r>
              <w:rPr>
                <w:rFonts w:ascii="Times New Roman"/>
                <w:b w:val="false"/>
                <w:i w:val="false"/>
                <w:color w:val="000000"/>
                <w:sz w:val="20"/>
              </w:rPr>
              <w:t>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807378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807378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56988631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w:t>
            </w:r>
            <w:r>
              <w:br/>
            </w:r>
            <w:r>
              <w:rPr>
                <w:rFonts w:ascii="Times New Roman"/>
                <w:b w:val="false"/>
                <w:i w:val="false"/>
                <w:color w:val="000000"/>
                <w:sz w:val="20"/>
              </w:rPr>
              <w:t>
іске асыруға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4613490</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2855655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988752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885534</w:t>
            </w:r>
          </w:p>
        </w:tc>
      </w:tr>
      <w:tr>
        <w:trPr>
          <w:trHeight w:val="16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w:t>
            </w:r>
            <w:r>
              <w:br/>
            </w:r>
            <w:r>
              <w:rPr>
                <w:rFonts w:ascii="Times New Roman"/>
                <w:b w:val="false"/>
                <w:i w:val="false"/>
                <w:color w:val="000000"/>
                <w:sz w:val="20"/>
              </w:rPr>
              <w:t>
мемлекеттік мекемелердегі физика, химия,</w:t>
            </w:r>
            <w:r>
              <w:br/>
            </w:r>
            <w:r>
              <w:rPr>
                <w:rFonts w:ascii="Times New Roman"/>
                <w:b w:val="false"/>
                <w:i w:val="false"/>
                <w:color w:val="000000"/>
                <w:sz w:val="20"/>
              </w:rPr>
              <w:t>
биология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223514</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білімді</w:t>
            </w:r>
            <w:r>
              <w:br/>
            </w:r>
            <w:r>
              <w:rPr>
                <w:rFonts w:ascii="Times New Roman"/>
                <w:b w:val="false"/>
                <w:i w:val="false"/>
                <w:color w:val="000000"/>
                <w:sz w:val="20"/>
              </w:rPr>
              <w:t>
жан басына шаққандағы қаржыландыруды</w:t>
            </w:r>
            <w:r>
              <w:br/>
            </w:r>
            <w:r>
              <w:rPr>
                <w:rFonts w:ascii="Times New Roman"/>
                <w:b w:val="false"/>
                <w:i w:val="false"/>
                <w:color w:val="000000"/>
                <w:sz w:val="20"/>
              </w:rPr>
              <w:t>
сынақтан өткізуге берілетін ағымдағы</w:t>
            </w:r>
            <w:r>
              <w:br/>
            </w:r>
            <w:r>
              <w:rPr>
                <w:rFonts w:ascii="Times New Roman"/>
                <w:b w:val="false"/>
                <w:i w:val="false"/>
                <w:color w:val="000000"/>
                <w:sz w:val="20"/>
              </w:rPr>
              <w:t>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362293</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w:t>
            </w:r>
            <w:r>
              <w:br/>
            </w:r>
            <w:r>
              <w:rPr>
                <w:rFonts w:ascii="Times New Roman"/>
                <w:b w:val="false"/>
                <w:i w:val="false"/>
                <w:color w:val="000000"/>
                <w:sz w:val="20"/>
              </w:rPr>
              <w:t>
жүйе бойынша біліктілігін арттырудан</w:t>
            </w:r>
            <w:r>
              <w:br/>
            </w:r>
            <w:r>
              <w:rPr>
                <w:rFonts w:ascii="Times New Roman"/>
                <w:b w:val="false"/>
                <w:i w:val="false"/>
                <w:color w:val="000000"/>
                <w:sz w:val="20"/>
              </w:rPr>
              <w:t>
өткен мұғалімдерге еңбекақыны көтеруге</w:t>
            </w:r>
            <w:r>
              <w:br/>
            </w:r>
            <w:r>
              <w:rPr>
                <w:rFonts w:ascii="Times New Roman"/>
                <w:b w:val="false"/>
                <w:i w:val="false"/>
                <w:color w:val="000000"/>
                <w:sz w:val="20"/>
              </w:rPr>
              <w:t>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1757835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1457540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300295</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6192121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311749</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5880372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5880372</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41187035</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23378241</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xml:space="preserve">
және жеткізу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145977</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жасөспірімдерді оңалту және әлеуметтік</w:t>
            </w:r>
            <w:r>
              <w:br/>
            </w:r>
            <w:r>
              <w:rPr>
                <w:rFonts w:ascii="Times New Roman"/>
                <w:b w:val="false"/>
                <w:i w:val="false"/>
                <w:color w:val="000000"/>
                <w:sz w:val="20"/>
              </w:rPr>
              <w:t>
бейімдеу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279711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167703</w:t>
            </w:r>
          </w:p>
        </w:tc>
      </w:tr>
      <w:tr>
        <w:trPr>
          <w:trHeight w:val="7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1979726</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20514850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17799645</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w:t>
            </w:r>
            <w:r>
              <w:br/>
            </w:r>
            <w:r>
              <w:rPr>
                <w:rFonts w:ascii="Times New Roman"/>
                <w:b w:val="false"/>
                <w:i w:val="false"/>
                <w:color w:val="000000"/>
                <w:sz w:val="20"/>
              </w:rPr>
              <w:t>
реконструкциялауға берілетін нысаналы</w:t>
            </w:r>
            <w:r>
              <w:br/>
            </w:r>
            <w:r>
              <w:rPr>
                <w:rFonts w:ascii="Times New Roman"/>
                <w:b w:val="false"/>
                <w:i w:val="false"/>
                <w:color w:val="000000"/>
                <w:sz w:val="20"/>
              </w:rPr>
              <w:t>
даму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15445698</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w:t>
            </w:r>
            <w:r>
              <w:br/>
            </w:r>
            <w:r>
              <w:rPr>
                <w:rFonts w:ascii="Times New Roman"/>
                <w:b w:val="false"/>
                <w:i w:val="false"/>
                <w:color w:val="000000"/>
                <w:sz w:val="20"/>
              </w:rPr>
              <w:t>
күшейту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897154</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1456793</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61596892</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1179177</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1179177</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құрамдауыштары мен</w:t>
            </w:r>
            <w:r>
              <w:br/>
            </w:r>
            <w:r>
              <w:rPr>
                <w:rFonts w:ascii="Times New Roman"/>
                <w:b w:val="false"/>
                <w:i w:val="false"/>
                <w:color w:val="000000"/>
                <w:sz w:val="20"/>
              </w:rPr>
              <w:t>
препараттарын өндіру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w:t>
            </w:r>
            <w:r>
              <w:br/>
            </w:r>
            <w:r>
              <w:rPr>
                <w:rFonts w:ascii="Times New Roman"/>
                <w:b w:val="false"/>
                <w:i w:val="false"/>
                <w:color w:val="000000"/>
                <w:sz w:val="20"/>
              </w:rPr>
              <w:t>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340862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11612063</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11612063</w:t>
            </w:r>
          </w:p>
        </w:tc>
      </w:tr>
      <w:tr>
        <w:trPr>
          <w:trHeight w:val="12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w:t>
            </w:r>
            <w:r>
              <w:br/>
            </w:r>
            <w:r>
              <w:rPr>
                <w:rFonts w:ascii="Times New Roman"/>
                <w:b w:val="false"/>
                <w:i w:val="false"/>
                <w:color w:val="000000"/>
                <w:sz w:val="20"/>
              </w:rPr>
              <w:t>
күйзеліс және мінез-құлқының бұзылуынан,</w:t>
            </w:r>
            <w:r>
              <w:br/>
            </w:r>
            <w:r>
              <w:rPr>
                <w:rFonts w:ascii="Times New Roman"/>
                <w:b w:val="false"/>
                <w:i w:val="false"/>
                <w:color w:val="000000"/>
                <w:sz w:val="20"/>
              </w:rPr>
              <w:t>
оның ішінде психикаға белсенді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5944490</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w:t>
            </w:r>
            <w:r>
              <w:br/>
            </w:r>
            <w:r>
              <w:rPr>
                <w:rFonts w:ascii="Times New Roman"/>
                <w:b w:val="false"/>
                <w:i w:val="false"/>
                <w:color w:val="000000"/>
                <w:sz w:val="20"/>
              </w:rPr>
              <w:t>
туберкулезге қарсы препараттармен</w:t>
            </w:r>
            <w:r>
              <w:br/>
            </w:r>
            <w:r>
              <w:rPr>
                <w:rFonts w:ascii="Times New Roman"/>
                <w:b w:val="false"/>
                <w:i w:val="false"/>
                <w:color w:val="000000"/>
                <w:sz w:val="20"/>
              </w:rPr>
              <w:t>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w:t>
            </w:r>
            <w:r>
              <w:br/>
            </w:r>
            <w:r>
              <w:rPr>
                <w:rFonts w:ascii="Times New Roman"/>
                <w:b w:val="false"/>
                <w:i w:val="false"/>
                <w:color w:val="000000"/>
                <w:sz w:val="20"/>
              </w:rPr>
              <w:t>
қарсы препараттармен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w:t>
            </w:r>
            <w:r>
              <w:br/>
            </w:r>
            <w:r>
              <w:rPr>
                <w:rFonts w:ascii="Times New Roman"/>
                <w:b w:val="false"/>
                <w:i w:val="false"/>
                <w:color w:val="000000"/>
                <w:sz w:val="20"/>
              </w:rPr>
              <w:t>
препараттарымен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181565</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w:t>
            </w:r>
            <w:r>
              <w:br/>
            </w:r>
            <w:r>
              <w:rPr>
                <w:rFonts w:ascii="Times New Roman"/>
                <w:b w:val="false"/>
                <w:i w:val="false"/>
                <w:color w:val="000000"/>
                <w:sz w:val="20"/>
              </w:rPr>
              <w:t>
ұйыту факторларымен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910707</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w:t>
            </w:r>
            <w:r>
              <w:br/>
            </w:r>
            <w:r>
              <w:rPr>
                <w:rFonts w:ascii="Times New Roman"/>
                <w:b w:val="false"/>
                <w:i w:val="false"/>
                <w:color w:val="000000"/>
                <w:sz w:val="20"/>
              </w:rPr>
              <w:t>
үшін вакциналарды және басқа иммундық</w:t>
            </w:r>
            <w:r>
              <w:br/>
            </w:r>
            <w:r>
              <w:rPr>
                <w:rFonts w:ascii="Times New Roman"/>
                <w:b w:val="false"/>
                <w:i w:val="false"/>
                <w:color w:val="000000"/>
                <w:sz w:val="20"/>
              </w:rPr>
              <w:t>
биологиялық препараттарды</w:t>
            </w:r>
            <w:r>
              <w:br/>
            </w:r>
            <w:r>
              <w:rPr>
                <w:rFonts w:ascii="Times New Roman"/>
                <w:b w:val="false"/>
                <w:i w:val="false"/>
                <w:color w:val="000000"/>
                <w:sz w:val="20"/>
              </w:rPr>
              <w:t>
орталықтандырылған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1425854</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xml:space="preserve">
қамтамасыз 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51674</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w:t>
            </w:r>
            <w:r>
              <w:br/>
            </w:r>
            <w:r>
              <w:rPr>
                <w:rFonts w:ascii="Times New Roman"/>
                <w:b w:val="false"/>
                <w:i w:val="false"/>
                <w:color w:val="000000"/>
                <w:sz w:val="20"/>
              </w:rPr>
              <w:t>
медициналық көмектің кепілдік берілген</w:t>
            </w:r>
            <w:r>
              <w:br/>
            </w:r>
            <w:r>
              <w:rPr>
                <w:rFonts w:ascii="Times New Roman"/>
                <w:b w:val="false"/>
                <w:i w:val="false"/>
                <w:color w:val="000000"/>
                <w:sz w:val="20"/>
              </w:rPr>
              <w:t>
көлемі шеңберінде медициналық көмек</w:t>
            </w:r>
            <w:r>
              <w:br/>
            </w:r>
            <w:r>
              <w:rPr>
                <w:rFonts w:ascii="Times New Roman"/>
                <w:b w:val="false"/>
                <w:i w:val="false"/>
                <w:color w:val="000000"/>
                <w:sz w:val="20"/>
              </w:rPr>
              <w:t>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2329425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35281143</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35281143</w:t>
            </w: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балаларға арналған және</w:t>
            </w:r>
            <w:r>
              <w:br/>
            </w:r>
            <w:r>
              <w:rPr>
                <w:rFonts w:ascii="Times New Roman"/>
                <w:b w:val="false"/>
                <w:i w:val="false"/>
                <w:color w:val="000000"/>
                <w:sz w:val="20"/>
              </w:rPr>
              <w:t>
емдік тағамдардың арнаулы өнімдерімен</w:t>
            </w:r>
            <w:r>
              <w:br/>
            </w:r>
            <w:r>
              <w:rPr>
                <w:rFonts w:ascii="Times New Roman"/>
                <w:b w:val="false"/>
                <w:i w:val="false"/>
                <w:color w:val="000000"/>
                <w:sz w:val="20"/>
              </w:rPr>
              <w:t>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1913986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396997</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w:t>
            </w:r>
            <w:r>
              <w:br/>
            </w:r>
            <w:r>
              <w:rPr>
                <w:rFonts w:ascii="Times New Roman"/>
                <w:b w:val="false"/>
                <w:i w:val="false"/>
                <w:color w:val="000000"/>
                <w:sz w:val="20"/>
              </w:rPr>
              <w:t>
сақтау субъектілерінің медициналық</w:t>
            </w:r>
            <w:r>
              <w:br/>
            </w:r>
            <w:r>
              <w:rPr>
                <w:rFonts w:ascii="Times New Roman"/>
                <w:b w:val="false"/>
                <w:i w:val="false"/>
                <w:color w:val="000000"/>
                <w:sz w:val="20"/>
              </w:rPr>
              <w:t>
көмекті және амбулаториялық-емханалық</w:t>
            </w:r>
            <w:r>
              <w:br/>
            </w:r>
            <w:r>
              <w:rPr>
                <w:rFonts w:ascii="Times New Roman"/>
                <w:b w:val="false"/>
                <w:i w:val="false"/>
                <w:color w:val="000000"/>
                <w:sz w:val="20"/>
              </w:rPr>
              <w:t>
көмекті халыққа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көрсетуі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32167011</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w:t>
            </w:r>
            <w:r>
              <w:br/>
            </w:r>
            <w:r>
              <w:rPr>
                <w:rFonts w:ascii="Times New Roman"/>
                <w:b w:val="false"/>
                <w:i w:val="false"/>
                <w:color w:val="000000"/>
                <w:sz w:val="20"/>
              </w:rPr>
              <w:t>
амбулаториялық деңгейінде жеңілдікті</w:t>
            </w:r>
            <w:r>
              <w:br/>
            </w:r>
            <w:r>
              <w:rPr>
                <w:rFonts w:ascii="Times New Roman"/>
                <w:b w:val="false"/>
                <w:i w:val="false"/>
                <w:color w:val="000000"/>
                <w:sz w:val="20"/>
              </w:rPr>
              <w:t>
жағдайда дәрілік заттармен қамтамасыз</w:t>
            </w:r>
            <w:r>
              <w:br/>
            </w:r>
            <w:r>
              <w:rPr>
                <w:rFonts w:ascii="Times New Roman"/>
                <w:b w:val="false"/>
                <w:i w:val="false"/>
                <w:color w:val="000000"/>
                <w:sz w:val="20"/>
              </w:rPr>
              <w:t>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803149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677624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677624</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және аудандық маңызы бар</w:t>
            </w:r>
            <w:r>
              <w:br/>
            </w:r>
            <w:r>
              <w:rPr>
                <w:rFonts w:ascii="Times New Roman"/>
                <w:b w:val="false"/>
                <w:i w:val="false"/>
                <w:color w:val="000000"/>
                <w:sz w:val="20"/>
              </w:rPr>
              <w:t>
және ауылдың денсаулық сақтау</w:t>
            </w:r>
            <w:r>
              <w:br/>
            </w:r>
            <w:r>
              <w:rPr>
                <w:rFonts w:ascii="Times New Roman"/>
                <w:b w:val="false"/>
                <w:i w:val="false"/>
                <w:color w:val="000000"/>
                <w:sz w:val="20"/>
              </w:rPr>
              <w:t>
субъектілері көрсететін медициналық</w:t>
            </w:r>
            <w:r>
              <w:br/>
            </w:r>
            <w:r>
              <w:rPr>
                <w:rFonts w:ascii="Times New Roman"/>
                <w:b w:val="false"/>
                <w:i w:val="false"/>
                <w:color w:val="000000"/>
                <w:sz w:val="20"/>
              </w:rPr>
              <w:t>
көмекті қоспағанда, жедел медициналық</w:t>
            </w:r>
            <w:r>
              <w:br/>
            </w:r>
            <w:r>
              <w:rPr>
                <w:rFonts w:ascii="Times New Roman"/>
                <w:b w:val="false"/>
                <w:i w:val="false"/>
                <w:color w:val="000000"/>
                <w:sz w:val="20"/>
              </w:rPr>
              <w:t>
көмек көрсету және санитариялық авиация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641594</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12846885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5481119</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w:t>
            </w:r>
            <w:r>
              <w:br/>
            </w:r>
            <w:r>
              <w:rPr>
                <w:rFonts w:ascii="Times New Roman"/>
                <w:b w:val="false"/>
                <w:i w:val="false"/>
                <w:color w:val="000000"/>
                <w:sz w:val="20"/>
              </w:rPr>
              <w:t>
алу және оған қарсы күрес жөніндегі</w:t>
            </w:r>
            <w:r>
              <w:br/>
            </w:r>
            <w:r>
              <w:rPr>
                <w:rFonts w:ascii="Times New Roman"/>
                <w:b w:val="false"/>
                <w:i w:val="false"/>
                <w:color w:val="000000"/>
                <w:sz w:val="20"/>
              </w:rPr>
              <w:t>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365785</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w:t>
            </w:r>
            <w:r>
              <w:br/>
            </w:r>
            <w:r>
              <w:rPr>
                <w:rFonts w:ascii="Times New Roman"/>
                <w:b w:val="false"/>
                <w:i w:val="false"/>
                <w:color w:val="000000"/>
                <w:sz w:val="20"/>
              </w:rPr>
              <w:t>
емделу үшін тегін және жеңілдетілген</w:t>
            </w:r>
            <w:r>
              <w:br/>
            </w:r>
            <w:r>
              <w:rPr>
                <w:rFonts w:ascii="Times New Roman"/>
                <w:b w:val="false"/>
                <w:i w:val="false"/>
                <w:color w:val="000000"/>
                <w:sz w:val="20"/>
              </w:rPr>
              <w:t>
жол жүрумен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4892862</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7365766</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w:t>
            </w:r>
            <w:r>
              <w:br/>
            </w:r>
            <w:r>
              <w:rPr>
                <w:rFonts w:ascii="Times New Roman"/>
                <w:b w:val="false"/>
                <w:i w:val="false"/>
                <w:color w:val="000000"/>
                <w:sz w:val="20"/>
              </w:rPr>
              <w:t>
сейсмикалық күшейту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7011934</w:t>
            </w:r>
          </w:p>
        </w:tc>
      </w:tr>
      <w:tr>
        <w:trPr>
          <w:trHeight w:val="10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br/>
            </w:r>
            <w:r>
              <w:rPr>
                <w:rFonts w:ascii="Times New Roman"/>
                <w:b w:val="false"/>
                <w:i w:val="false"/>
                <w:color w:val="000000"/>
                <w:sz w:val="20"/>
              </w:rPr>
              <w:t>
шеңберінде ауылдық елді мекендерде</w:t>
            </w:r>
            <w:r>
              <w:br/>
            </w:r>
            <w:r>
              <w:rPr>
                <w:rFonts w:ascii="Times New Roman"/>
                <w:b w:val="false"/>
                <w:i w:val="false"/>
                <w:color w:val="000000"/>
                <w:sz w:val="20"/>
              </w:rPr>
              <w:t>
орналасқан дәрігерлік амбулаториялар</w:t>
            </w:r>
            <w:r>
              <w:br/>
            </w:r>
            <w:r>
              <w:rPr>
                <w:rFonts w:ascii="Times New Roman"/>
                <w:b w:val="false"/>
                <w:i w:val="false"/>
                <w:color w:val="000000"/>
                <w:sz w:val="20"/>
              </w:rPr>
              <w:t>
және фельдшерлік акушерлік пункттер салу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197425</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4433916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2810071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1924581</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487552</w:t>
            </w:r>
          </w:p>
        </w:tc>
      </w:tr>
      <w:tr>
        <w:trPr>
          <w:trHeight w:val="9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931138</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w:t>
            </w:r>
            <w:r>
              <w:br/>
            </w:r>
            <w:r>
              <w:rPr>
                <w:rFonts w:ascii="Times New Roman"/>
                <w:b w:val="false"/>
                <w:i w:val="false"/>
                <w:color w:val="000000"/>
                <w:sz w:val="20"/>
              </w:rPr>
              <w:t>
медициналық-әлеуметтік мекемелерінде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патологиялары бар мүгедек балалар үшін</w:t>
            </w:r>
            <w:r>
              <w:br/>
            </w:r>
            <w:r>
              <w:rPr>
                <w:rFonts w:ascii="Times New Roman"/>
                <w:b w:val="false"/>
                <w:i w:val="false"/>
                <w:color w:val="000000"/>
                <w:sz w:val="20"/>
              </w:rPr>
              <w:t>
арнаулы әлеуметтік қызметтер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390651</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686280</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635177</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51103</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369758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369758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338124</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18 жасқа</w:t>
            </w:r>
            <w:r>
              <w:br/>
            </w:r>
            <w:r>
              <w:rPr>
                <w:rFonts w:ascii="Times New Roman"/>
                <w:b w:val="false"/>
                <w:i w:val="false"/>
                <w:color w:val="000000"/>
                <w:sz w:val="20"/>
              </w:rPr>
              <w:t>
дейінгі балаларға мемлекеттік</w:t>
            </w:r>
            <w:r>
              <w:br/>
            </w:r>
            <w:r>
              <w:rPr>
                <w:rFonts w:ascii="Times New Roman"/>
                <w:b w:val="false"/>
                <w:i w:val="false"/>
                <w:color w:val="000000"/>
                <w:sz w:val="20"/>
              </w:rPr>
              <w:t>
жәрдемақылар төлеуге берілетін ағымдағы</w:t>
            </w:r>
            <w:r>
              <w:br/>
            </w:r>
            <w:r>
              <w:rPr>
                <w:rFonts w:ascii="Times New Roman"/>
                <w:b w:val="false"/>
                <w:i w:val="false"/>
                <w:color w:val="000000"/>
                <w:sz w:val="20"/>
              </w:rPr>
              <w:t>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1254087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1167187</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үшін және</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w:t>
            </w:r>
            <w:r>
              <w:br/>
            </w:r>
            <w:r>
              <w:rPr>
                <w:rFonts w:ascii="Times New Roman"/>
                <w:b w:val="false"/>
                <w:i w:val="false"/>
                <w:color w:val="000000"/>
                <w:sz w:val="20"/>
              </w:rPr>
              <w:t>
іс-шараларын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 сүру</w:t>
            </w:r>
            <w:r>
              <w:br/>
            </w:r>
            <w:r>
              <w:rPr>
                <w:rFonts w:ascii="Times New Roman"/>
                <w:b w:val="false"/>
                <w:i w:val="false"/>
                <w:color w:val="000000"/>
                <w:sz w:val="20"/>
              </w:rPr>
              <w:t>
сапасын жақсарту жөніндегі іс-шаралар</w:t>
            </w:r>
            <w:r>
              <w:br/>
            </w:r>
            <w:r>
              <w:rPr>
                <w:rFonts w:ascii="Times New Roman"/>
                <w:b w:val="false"/>
                <w:i w:val="false"/>
                <w:color w:val="000000"/>
                <w:sz w:val="20"/>
              </w:rPr>
              <w:t>
жоспарын іске асыруға берілетін ағымдағы</w:t>
            </w:r>
            <w:r>
              <w:br/>
            </w:r>
            <w:r>
              <w:rPr>
                <w:rFonts w:ascii="Times New Roman"/>
                <w:b w:val="false"/>
                <w:i w:val="false"/>
                <w:color w:val="000000"/>
                <w:sz w:val="20"/>
              </w:rPr>
              <w:t>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367584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w:t>
            </w:r>
            <w:r>
              <w:br/>
            </w:r>
            <w:r>
              <w:rPr>
                <w:rFonts w:ascii="Times New Roman"/>
                <w:b w:val="false"/>
                <w:i w:val="false"/>
                <w:color w:val="000000"/>
                <w:sz w:val="20"/>
              </w:rPr>
              <w:t>
және өмір сүру сапасын жақсарту</w:t>
            </w:r>
            <w:r>
              <w:br/>
            </w:r>
            <w:r>
              <w:rPr>
                <w:rFonts w:ascii="Times New Roman"/>
                <w:b w:val="false"/>
                <w:i w:val="false"/>
                <w:color w:val="000000"/>
                <w:sz w:val="20"/>
              </w:rPr>
              <w:t>
жөніндегі іс-шаралар жоспарын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 сүру</w:t>
            </w:r>
            <w:r>
              <w:br/>
            </w:r>
            <w:r>
              <w:rPr>
                <w:rFonts w:ascii="Times New Roman"/>
                <w:b w:val="false"/>
                <w:i w:val="false"/>
                <w:color w:val="000000"/>
                <w:sz w:val="20"/>
              </w:rPr>
              <w:t>
сапасын жақсарту жөніндегі іс-шаралар</w:t>
            </w:r>
            <w:r>
              <w:br/>
            </w:r>
            <w:r>
              <w:rPr>
                <w:rFonts w:ascii="Times New Roman"/>
                <w:b w:val="false"/>
                <w:i w:val="false"/>
                <w:color w:val="000000"/>
                <w:sz w:val="20"/>
              </w:rPr>
              <w:t>
жоспарын іске асыруға берілетін ағымдағы</w:t>
            </w:r>
            <w:r>
              <w:br/>
            </w:r>
            <w:r>
              <w:rPr>
                <w:rFonts w:ascii="Times New Roman"/>
                <w:b w:val="false"/>
                <w:i w:val="false"/>
                <w:color w:val="000000"/>
                <w:sz w:val="20"/>
              </w:rPr>
              <w:t xml:space="preserve">
нысаналы трансферттер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w:t>
            </w:r>
            <w:r>
              <w:br/>
            </w:r>
            <w:r>
              <w:rPr>
                <w:rFonts w:ascii="Times New Roman"/>
                <w:b w:val="false"/>
                <w:i w:val="false"/>
                <w:color w:val="000000"/>
                <w:sz w:val="20"/>
              </w:rPr>
              <w:t>
реттеу саласындағы мемлекеттік саясатты</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46498258</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23472709</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w:t>
            </w:r>
            <w:r>
              <w:br/>
            </w:r>
            <w:r>
              <w:rPr>
                <w:rFonts w:ascii="Times New Roman"/>
                <w:b w:val="false"/>
                <w:i w:val="false"/>
                <w:color w:val="000000"/>
                <w:sz w:val="20"/>
              </w:rPr>
              <w:t>
қалалардың) бюджеттеріне мемлекет</w:t>
            </w:r>
            <w:r>
              <w:br/>
            </w:r>
            <w:r>
              <w:rPr>
                <w:rFonts w:ascii="Times New Roman"/>
                <w:b w:val="false"/>
                <w:i w:val="false"/>
                <w:color w:val="000000"/>
                <w:sz w:val="20"/>
              </w:rPr>
              <w:t>
мұқтажы үшін жер учаскелерін алуға</w:t>
            </w:r>
            <w:r>
              <w:br/>
            </w:r>
            <w:r>
              <w:rPr>
                <w:rFonts w:ascii="Times New Roman"/>
                <w:b w:val="false"/>
                <w:i w:val="false"/>
                <w:color w:val="000000"/>
                <w:sz w:val="20"/>
              </w:rPr>
              <w:t>
берілетін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282097</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w:t>
            </w:r>
            <w:r>
              <w:br/>
            </w:r>
            <w:r>
              <w:rPr>
                <w:rFonts w:ascii="Times New Roman"/>
                <w:b w:val="false"/>
                <w:i w:val="false"/>
                <w:color w:val="000000"/>
                <w:sz w:val="20"/>
              </w:rPr>
              <w:t>
және ауылдық елді мекендерді дамытуға</w:t>
            </w:r>
            <w:r>
              <w:br/>
            </w:r>
            <w:r>
              <w:rPr>
                <w:rFonts w:ascii="Times New Roman"/>
                <w:b w:val="false"/>
                <w:i w:val="false"/>
                <w:color w:val="000000"/>
                <w:sz w:val="20"/>
              </w:rPr>
              <w:t>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282097</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20826861</w:t>
            </w:r>
          </w:p>
        </w:tc>
      </w:tr>
      <w:tr>
        <w:trPr>
          <w:trHeight w:val="12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5858264</w:t>
            </w:r>
          </w:p>
        </w:tc>
      </w:tr>
      <w:tr>
        <w:trPr>
          <w:trHeight w:val="12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жобалауға, дамытуға,</w:t>
            </w:r>
            <w:r>
              <w:br/>
            </w:r>
            <w:r>
              <w:rPr>
                <w:rFonts w:ascii="Times New Roman"/>
                <w:b w:val="false"/>
                <w:i w:val="false"/>
                <w:color w:val="000000"/>
                <w:sz w:val="20"/>
              </w:rPr>
              <w:t>
жайластыруға және (немесе) сатып алуға</w:t>
            </w:r>
            <w:r>
              <w:br/>
            </w:r>
            <w:r>
              <w:rPr>
                <w:rFonts w:ascii="Times New Roman"/>
                <w:b w:val="false"/>
                <w:i w:val="false"/>
                <w:color w:val="000000"/>
                <w:sz w:val="20"/>
              </w:rPr>
              <w:t>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14968597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Көппәтерлі тұрғын үйлерде энергетикалық</w:t>
            </w:r>
            <w:r>
              <w:br/>
            </w:r>
            <w:r>
              <w:rPr>
                <w:rFonts w:ascii="Times New Roman"/>
                <w:b w:val="false"/>
                <w:i w:val="false"/>
                <w:color w:val="000000"/>
                <w:sz w:val="20"/>
              </w:rPr>
              <w:t>
аудит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Жұмыспен қамту</w:t>
            </w:r>
            <w:r>
              <w:br/>
            </w:r>
            <w:r>
              <w:rPr>
                <w:rFonts w:ascii="Times New Roman"/>
                <w:b w:val="false"/>
                <w:i w:val="false"/>
                <w:color w:val="000000"/>
                <w:sz w:val="20"/>
              </w:rPr>
              <w:t>
2020 жол картасы шеңберінде қалаларды</w:t>
            </w:r>
            <w:r>
              <w:br/>
            </w:r>
            <w:r>
              <w:rPr>
                <w:rFonts w:ascii="Times New Roman"/>
                <w:b w:val="false"/>
                <w:i w:val="false"/>
                <w:color w:val="000000"/>
                <w:sz w:val="20"/>
              </w:rPr>
              <w:t>
және ауылдық елді мекендерді дамытуға</w:t>
            </w:r>
            <w:r>
              <w:br/>
            </w:r>
            <w:r>
              <w:rPr>
                <w:rFonts w:ascii="Times New Roman"/>
                <w:b w:val="false"/>
                <w:i w:val="false"/>
                <w:color w:val="000000"/>
                <w:sz w:val="20"/>
              </w:rPr>
              <w:t>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108164</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23025549</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829516</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797515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22196033</w:t>
            </w:r>
          </w:p>
        </w:tc>
      </w:tr>
      <w:tr>
        <w:trPr>
          <w:trHeight w:val="9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жабдықтауға және су бұру жүйелерін</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6718747</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8630388</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w:t>
            </w:r>
            <w:r>
              <w:br/>
            </w:r>
            <w:r>
              <w:rPr>
                <w:rFonts w:ascii="Times New Roman"/>
                <w:b w:val="false"/>
                <w:i w:val="false"/>
                <w:color w:val="000000"/>
                <w:sz w:val="20"/>
              </w:rPr>
              <w:t>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3537179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2356387</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9862867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1056309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1046045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366536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w:t>
            </w:r>
            <w:r>
              <w:br/>
            </w:r>
            <w:r>
              <w:rPr>
                <w:rFonts w:ascii="Times New Roman"/>
                <w:b w:val="false"/>
                <w:i w:val="false"/>
                <w:color w:val="000000"/>
                <w:sz w:val="20"/>
              </w:rPr>
              <w:t>
қолжетімділікті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383642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5544998</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2062792</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2062792</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w:t>
            </w:r>
            <w:r>
              <w:br/>
            </w:r>
            <w:r>
              <w:rPr>
                <w:rFonts w:ascii="Times New Roman"/>
                <w:b w:val="false"/>
                <w:i w:val="false"/>
                <w:color w:val="000000"/>
                <w:sz w:val="20"/>
              </w:rPr>
              <w:t xml:space="preserve">
басқармасы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3482206</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 мемлекеттік саясатты</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w:t>
            </w:r>
            <w:r>
              <w:br/>
            </w:r>
            <w:r>
              <w:rPr>
                <w:rFonts w:ascii="Times New Roman"/>
                <w:b w:val="false"/>
                <w:i w:val="false"/>
                <w:color w:val="000000"/>
                <w:sz w:val="20"/>
              </w:rPr>
              <w:t>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118306</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республикалық және халықаралық</w:t>
            </w:r>
            <w:r>
              <w:br/>
            </w:r>
            <w:r>
              <w:rPr>
                <w:rFonts w:ascii="Times New Roman"/>
                <w:b w:val="false"/>
                <w:i w:val="false"/>
                <w:color w:val="000000"/>
                <w:sz w:val="20"/>
              </w:rPr>
              <w:t xml:space="preserve">
спорт жарыстарына қатысуы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3193852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мекемелердің және ұйымдардың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981467</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654267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654267</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81617</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45389</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245582</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w:t>
            </w:r>
            <w:r>
              <w:br/>
            </w:r>
            <w:r>
              <w:rPr>
                <w:rFonts w:ascii="Times New Roman"/>
                <w:b w:val="false"/>
                <w:i w:val="false"/>
                <w:color w:val="000000"/>
                <w:sz w:val="20"/>
              </w:rPr>
              <w:t>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268457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268457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xml:space="preserve">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мекемелердің және ұйымдардың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6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2011636</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208582</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1489415</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w:t>
            </w:r>
            <w:r>
              <w:br/>
            </w:r>
            <w:r>
              <w:rPr>
                <w:rFonts w:ascii="Times New Roman"/>
                <w:b w:val="false"/>
                <w:i w:val="false"/>
                <w:color w:val="000000"/>
                <w:sz w:val="20"/>
              </w:rPr>
              <w:t>
мұрағат ісін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 мен ұйымдардың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1231050</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w:t>
            </w:r>
            <w:r>
              <w:br/>
            </w:r>
            <w:r>
              <w:rPr>
                <w:rFonts w:ascii="Times New Roman"/>
                <w:b w:val="false"/>
                <w:i w:val="false"/>
                <w:color w:val="000000"/>
                <w:sz w:val="20"/>
              </w:rPr>
              <w:t>
жөніндегі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256640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7990917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7990917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7990917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7990917</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27971838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23961378</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21473563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572782</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2584760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7908268</w:t>
            </w:r>
          </w:p>
        </w:tc>
      </w:tr>
      <w:tr>
        <w:trPr>
          <w:trHeight w:val="6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488333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w:t>
            </w:r>
            <w:r>
              <w:br/>
            </w:r>
            <w:r>
              <w:rPr>
                <w:rFonts w:ascii="Times New Roman"/>
                <w:b w:val="false"/>
                <w:i w:val="false"/>
                <w:color w:val="000000"/>
                <w:sz w:val="20"/>
              </w:rPr>
              <w:t>
көп жылдық көшеттерін отырғызу және</w:t>
            </w:r>
            <w:r>
              <w:br/>
            </w:r>
            <w:r>
              <w:rPr>
                <w:rFonts w:ascii="Times New Roman"/>
                <w:b w:val="false"/>
                <w:i w:val="false"/>
                <w:color w:val="000000"/>
                <w:sz w:val="20"/>
              </w:rPr>
              <w:t>
өсіруді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200310</w:t>
            </w:r>
          </w:p>
        </w:tc>
      </w:tr>
      <w:tr>
        <w:trPr>
          <w:trHeight w:val="18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w:t>
            </w:r>
            <w:r>
              <w:br/>
            </w:r>
            <w:r>
              <w:rPr>
                <w:rFonts w:ascii="Times New Roman"/>
                <w:b w:val="false"/>
                <w:i w:val="false"/>
                <w:color w:val="000000"/>
                <w:sz w:val="20"/>
              </w:rPr>
              <w:t>
арқылы өсімдік шаруашылығы өнімінің</w:t>
            </w:r>
            <w:r>
              <w:br/>
            </w:r>
            <w:r>
              <w:rPr>
                <w:rFonts w:ascii="Times New Roman"/>
                <w:b w:val="false"/>
                <w:i w:val="false"/>
                <w:color w:val="000000"/>
                <w:sz w:val="20"/>
              </w:rPr>
              <w:t>
шығымдылығы мен сапасын арттыруды, және</w:t>
            </w:r>
            <w:r>
              <w:br/>
            </w:r>
            <w:r>
              <w:rPr>
                <w:rFonts w:ascii="Times New Roman"/>
                <w:b w:val="false"/>
                <w:i w:val="false"/>
                <w:color w:val="000000"/>
                <w:sz w:val="20"/>
              </w:rPr>
              <w:t>
көктемгі егіс пен егін жинау жұмыстарын</w:t>
            </w:r>
            <w:r>
              <w:br/>
            </w:r>
            <w:r>
              <w:rPr>
                <w:rFonts w:ascii="Times New Roman"/>
                <w:b w:val="false"/>
                <w:i w:val="false"/>
                <w:color w:val="000000"/>
                <w:sz w:val="20"/>
              </w:rPr>
              <w:t>
жүргізуге қажетті жанар-жағармай</w:t>
            </w:r>
            <w:r>
              <w:br/>
            </w:r>
            <w:r>
              <w:rPr>
                <w:rFonts w:ascii="Times New Roman"/>
                <w:b w:val="false"/>
                <w:i w:val="false"/>
                <w:color w:val="000000"/>
                <w:sz w:val="20"/>
              </w:rPr>
              <w:t>
материалдары мен басқа да</w:t>
            </w:r>
            <w:r>
              <w:br/>
            </w:r>
            <w:r>
              <w:rPr>
                <w:rFonts w:ascii="Times New Roman"/>
                <w:b w:val="false"/>
                <w:i w:val="false"/>
                <w:color w:val="000000"/>
                <w:sz w:val="20"/>
              </w:rPr>
              <w:t>
тауар-материалдық құндылықтардың құнын</w:t>
            </w:r>
            <w:r>
              <w:br/>
            </w:r>
            <w:r>
              <w:rPr>
                <w:rFonts w:ascii="Times New Roman"/>
                <w:b w:val="false"/>
                <w:i w:val="false"/>
                <w:color w:val="000000"/>
                <w:sz w:val="20"/>
              </w:rPr>
              <w:t>
арзандатуды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2989244</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w:t>
            </w:r>
            <w:r>
              <w:br/>
            </w:r>
            <w:r>
              <w:rPr>
                <w:rFonts w:ascii="Times New Roman"/>
                <w:b w:val="false"/>
                <w:i w:val="false"/>
                <w:color w:val="000000"/>
                <w:sz w:val="20"/>
              </w:rPr>
              <w:t>
дайындайтын мемлекеттік пункттердi,</w:t>
            </w:r>
            <w:r>
              <w:br/>
            </w:r>
            <w:r>
              <w:rPr>
                <w:rFonts w:ascii="Times New Roman"/>
                <w:b w:val="false"/>
                <w:i w:val="false"/>
                <w:color w:val="000000"/>
                <w:sz w:val="20"/>
              </w:rPr>
              <w:t>
ауыл шаруашылығы малын соятын алаңдарды,</w:t>
            </w:r>
            <w:r>
              <w:br/>
            </w:r>
            <w:r>
              <w:rPr>
                <w:rFonts w:ascii="Times New Roman"/>
                <w:b w:val="false"/>
                <w:i w:val="false"/>
                <w:color w:val="000000"/>
                <w:sz w:val="20"/>
              </w:rPr>
              <w:t>
пестицидтердi, улы химикаттарды және</w:t>
            </w:r>
            <w:r>
              <w:br/>
            </w:r>
            <w:r>
              <w:rPr>
                <w:rFonts w:ascii="Times New Roman"/>
                <w:b w:val="false"/>
                <w:i w:val="false"/>
                <w:color w:val="000000"/>
                <w:sz w:val="20"/>
              </w:rPr>
              <w:t>
олардың ыдыстарын арнайы сақтау</w:t>
            </w:r>
            <w:r>
              <w:br/>
            </w:r>
            <w:r>
              <w:rPr>
                <w:rFonts w:ascii="Times New Roman"/>
                <w:b w:val="false"/>
                <w:i w:val="false"/>
                <w:color w:val="000000"/>
                <w:sz w:val="20"/>
              </w:rPr>
              <w:t>
орындарын (көмiндiлердi) ұстау және</w:t>
            </w:r>
            <w:r>
              <w:br/>
            </w:r>
            <w:r>
              <w:rPr>
                <w:rFonts w:ascii="Times New Roman"/>
                <w:b w:val="false"/>
                <w:i w:val="false"/>
                <w:color w:val="000000"/>
                <w:sz w:val="20"/>
              </w:rPr>
              <w:t>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8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40503</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
өсімдіктерді қорғау мақсатында ауыл</w:t>
            </w:r>
            <w:r>
              <w:br/>
            </w:r>
            <w:r>
              <w:rPr>
                <w:rFonts w:ascii="Times New Roman"/>
                <w:b w:val="false"/>
                <w:i w:val="false"/>
                <w:color w:val="000000"/>
                <w:sz w:val="20"/>
              </w:rPr>
              <w:t>
шаруашылығы дақылдарын өңдеуге арналған</w:t>
            </w:r>
            <w:r>
              <w:br/>
            </w:r>
            <w:r>
              <w:rPr>
                <w:rFonts w:ascii="Times New Roman"/>
                <w:b w:val="false"/>
                <w:i w:val="false"/>
                <w:color w:val="000000"/>
                <w:sz w:val="20"/>
              </w:rPr>
              <w:t>
гербицидтердің, биоагенттердің</w:t>
            </w:r>
            <w:r>
              <w:br/>
            </w:r>
            <w:r>
              <w:rPr>
                <w:rFonts w:ascii="Times New Roman"/>
                <w:b w:val="false"/>
                <w:i w:val="false"/>
                <w:color w:val="000000"/>
                <w:sz w:val="20"/>
              </w:rPr>
              <w:t>
(энтомофагтардың) және биопрепараттардың</w:t>
            </w:r>
            <w:r>
              <w:br/>
            </w:r>
            <w:r>
              <w:rPr>
                <w:rFonts w:ascii="Times New Roman"/>
                <w:b w:val="false"/>
                <w:i w:val="false"/>
                <w:color w:val="000000"/>
                <w:sz w:val="20"/>
              </w:rPr>
              <w:t>
құнын арзандату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w:t>
            </w:r>
            <w:r>
              <w:br/>
            </w:r>
            <w:r>
              <w:rPr>
                <w:rFonts w:ascii="Times New Roman"/>
                <w:b w:val="false"/>
                <w:i w:val="false"/>
                <w:color w:val="000000"/>
                <w:sz w:val="20"/>
              </w:rPr>
              <w:t>
материалдың сорттық және себу сапаларын</w:t>
            </w:r>
            <w:r>
              <w:br/>
            </w:r>
            <w:r>
              <w:rPr>
                <w:rFonts w:ascii="Times New Roman"/>
                <w:b w:val="false"/>
                <w:i w:val="false"/>
                <w:color w:val="000000"/>
                <w:sz w:val="20"/>
              </w:rPr>
              <w:t xml:space="preserve">
анықтау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w:t>
            </w:r>
            <w:r>
              <w:br/>
            </w:r>
            <w:r>
              <w:rPr>
                <w:rFonts w:ascii="Times New Roman"/>
                <w:b w:val="false"/>
                <w:i w:val="false"/>
                <w:color w:val="000000"/>
                <w:sz w:val="20"/>
              </w:rPr>
              <w:t>
қоспағанда) құнын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673027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
топырақта өсіру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703297</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w:t>
            </w:r>
            <w:r>
              <w:br/>
            </w:r>
            <w:r>
              <w:rPr>
                <w:rFonts w:ascii="Times New Roman"/>
                <w:b w:val="false"/>
                <w:i w:val="false"/>
                <w:color w:val="000000"/>
                <w:sz w:val="20"/>
              </w:rPr>
              <w:t>
ауылшаруашылық өнімін тереңдете қайта</w:t>
            </w:r>
            <w:r>
              <w:br/>
            </w:r>
            <w:r>
              <w:rPr>
                <w:rFonts w:ascii="Times New Roman"/>
                <w:b w:val="false"/>
                <w:i w:val="false"/>
                <w:color w:val="000000"/>
                <w:sz w:val="20"/>
              </w:rPr>
              <w:t>
өңдеп өнім шығаруы үшін оны сатып алу</w:t>
            </w:r>
            <w:r>
              <w:br/>
            </w:r>
            <w:r>
              <w:rPr>
                <w:rFonts w:ascii="Times New Roman"/>
                <w:b w:val="false"/>
                <w:i w:val="false"/>
                <w:color w:val="000000"/>
                <w:sz w:val="20"/>
              </w:rPr>
              <w:t>
шығындарын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w:t>
            </w:r>
            <w:r>
              <w:br/>
            </w:r>
            <w:r>
              <w:rPr>
                <w:rFonts w:ascii="Times New Roman"/>
                <w:b w:val="false"/>
                <w:i w:val="false"/>
                <w:color w:val="000000"/>
                <w:sz w:val="20"/>
              </w:rPr>
              <w:t>
агроөнеркәсіптік кешен субъектісі</w:t>
            </w:r>
            <w:r>
              <w:br/>
            </w:r>
            <w:r>
              <w:rPr>
                <w:rFonts w:ascii="Times New Roman"/>
                <w:b w:val="false"/>
                <w:i w:val="false"/>
                <w:color w:val="000000"/>
                <w:sz w:val="20"/>
              </w:rPr>
              <w:t>
көтерген шығыстардың бөліктерін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4821861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w:t>
            </w:r>
            <w:r>
              <w:br/>
            </w:r>
            <w:r>
              <w:rPr>
                <w:rFonts w:ascii="Times New Roman"/>
                <w:b w:val="false"/>
                <w:i w:val="false"/>
                <w:color w:val="000000"/>
                <w:sz w:val="20"/>
              </w:rPr>
              <w:t>
қарыздарын кепілдендіру мен сақтандыру</w:t>
            </w:r>
            <w:r>
              <w:br/>
            </w:r>
            <w:r>
              <w:rPr>
                <w:rFonts w:ascii="Times New Roman"/>
                <w:b w:val="false"/>
                <w:i w:val="false"/>
                <w:color w:val="000000"/>
                <w:sz w:val="20"/>
              </w:rPr>
              <w:t>
шеңберінде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2301187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25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w:t>
            </w:r>
            <w:r>
              <w:br/>
            </w:r>
            <w:r>
              <w:rPr>
                <w:rFonts w:ascii="Times New Roman"/>
                <w:b w:val="false"/>
                <w:i w:val="false"/>
                <w:color w:val="000000"/>
                <w:sz w:val="20"/>
              </w:rPr>
              <w:t>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w:t>
            </w:r>
          </w:p>
        </w:tc>
      </w:tr>
      <w:tr>
        <w:trPr>
          <w:trHeight w:val="18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265597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1986491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1029550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1016289</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84778</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w:t>
            </w:r>
            <w:r>
              <w:br/>
            </w:r>
            <w:r>
              <w:rPr>
                <w:rFonts w:ascii="Times New Roman"/>
                <w:b w:val="false"/>
                <w:i w:val="false"/>
                <w:color w:val="000000"/>
                <w:sz w:val="20"/>
              </w:rPr>
              <w:t>
құрылыстары мен гидромелиорациялық</w:t>
            </w:r>
            <w:r>
              <w:br/>
            </w:r>
            <w:r>
              <w:rPr>
                <w:rFonts w:ascii="Times New Roman"/>
                <w:b w:val="false"/>
                <w:i w:val="false"/>
                <w:color w:val="000000"/>
                <w:sz w:val="20"/>
              </w:rPr>
              <w:t>
жүйелердi қалпына келтiру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931511</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887738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750086</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697951</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67695</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595189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106516</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47652</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1236570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w:t>
            </w:r>
            <w:r>
              <w:br/>
            </w:r>
            <w:r>
              <w:rPr>
                <w:rFonts w:ascii="Times New Roman"/>
                <w:b w:val="false"/>
                <w:i w:val="false"/>
                <w:color w:val="000000"/>
                <w:sz w:val="20"/>
              </w:rPr>
              <w:t>
енгізу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xml:space="preserve">
көрсету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29599</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w:t>
            </w:r>
            <w:r>
              <w:br/>
            </w:r>
            <w:r>
              <w:rPr>
                <w:rFonts w:ascii="Times New Roman"/>
                <w:b w:val="false"/>
                <w:i w:val="false"/>
                <w:color w:val="000000"/>
                <w:sz w:val="20"/>
              </w:rPr>
              <w:t>
тұрақтандыру қорларын қалыптастыру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638073</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w:t>
            </w:r>
            <w:r>
              <w:br/>
            </w:r>
            <w:r>
              <w:rPr>
                <w:rFonts w:ascii="Times New Roman"/>
                <w:b w:val="false"/>
                <w:i w:val="false"/>
                <w:color w:val="000000"/>
                <w:sz w:val="20"/>
              </w:rPr>
              <w:t>
материалдық-техникалық жабдықтау үшін</w:t>
            </w:r>
            <w:r>
              <w:br/>
            </w:r>
            <w:r>
              <w:rPr>
                <w:rFonts w:ascii="Times New Roman"/>
                <w:b w:val="false"/>
                <w:i w:val="false"/>
                <w:color w:val="000000"/>
                <w:sz w:val="20"/>
              </w:rPr>
              <w:t>
қызметкерлердің жеке қорғану заттарын</w:t>
            </w:r>
            <w:r>
              <w:br/>
            </w:r>
            <w:r>
              <w:rPr>
                <w:rFonts w:ascii="Times New Roman"/>
                <w:b w:val="false"/>
                <w:i w:val="false"/>
                <w:color w:val="000000"/>
                <w:sz w:val="20"/>
              </w:rPr>
              <w:t>
аспаптарды, құралдарды, техниканы,</w:t>
            </w:r>
            <w:r>
              <w:br/>
            </w:r>
            <w:r>
              <w:rPr>
                <w:rFonts w:ascii="Times New Roman"/>
                <w:b w:val="false"/>
                <w:i w:val="false"/>
                <w:color w:val="000000"/>
                <w:sz w:val="20"/>
              </w:rPr>
              <w:t>
жабдықтарды және инвентарды</w:t>
            </w:r>
            <w:r>
              <w:br/>
            </w:r>
            <w:r>
              <w:rPr>
                <w:rFonts w:ascii="Times New Roman"/>
                <w:b w:val="false"/>
                <w:i w:val="false"/>
                <w:color w:val="000000"/>
                <w:sz w:val="20"/>
              </w:rPr>
              <w:t>
орталықтандырып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638073</w:t>
            </w:r>
          </w:p>
        </w:tc>
      </w:tr>
      <w:tr>
        <w:trPr>
          <w:trHeight w:val="4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2295685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2295685</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65390</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2230295</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w:t>
            </w:r>
            <w:r>
              <w:br/>
            </w:r>
            <w:r>
              <w:rPr>
                <w:rFonts w:ascii="Times New Roman"/>
                <w:b w:val="false"/>
                <w:i w:val="false"/>
                <w:color w:val="000000"/>
                <w:sz w:val="20"/>
              </w:rPr>
              <w:t>
схемаларын және елді мекендердің бас</w:t>
            </w:r>
            <w:r>
              <w:br/>
            </w:r>
            <w:r>
              <w:rPr>
                <w:rFonts w:ascii="Times New Roman"/>
                <w:b w:val="false"/>
                <w:i w:val="false"/>
                <w:color w:val="000000"/>
                <w:sz w:val="20"/>
              </w:rPr>
              <w:t>
жоспарларын әзірлеу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1977567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10495053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9754903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9754903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755269</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6524826</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көлік</w:t>
            </w:r>
            <w:r>
              <w:br/>
            </w:r>
            <w:r>
              <w:rPr>
                <w:rFonts w:ascii="Times New Roman"/>
                <w:b w:val="false"/>
                <w:i w:val="false"/>
                <w:color w:val="000000"/>
                <w:sz w:val="20"/>
              </w:rPr>
              <w:t>
инфрақұрылымын дамытуға берілетін</w:t>
            </w:r>
            <w:r>
              <w:br/>
            </w:r>
            <w:r>
              <w:rPr>
                <w:rFonts w:ascii="Times New Roman"/>
                <w:b w:val="false"/>
                <w:i w:val="false"/>
                <w:color w:val="000000"/>
                <w:sz w:val="20"/>
              </w:rPr>
              <w:t>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356344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w:t>
            </w:r>
            <w:r>
              <w:br/>
            </w:r>
            <w:r>
              <w:rPr>
                <w:rFonts w:ascii="Times New Roman"/>
                <w:b w:val="false"/>
                <w:i w:val="false"/>
                <w:color w:val="000000"/>
                <w:sz w:val="20"/>
              </w:rPr>
              <w:t>
және орташа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2118464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264893</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51233</w:t>
            </w:r>
          </w:p>
        </w:tc>
      </w:tr>
      <w:tr>
        <w:trPr>
          <w:trHeight w:val="9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11234431</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11189663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145752</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w:t>
            </w:r>
            <w:r>
              <w:br/>
            </w:r>
            <w:r>
              <w:rPr>
                <w:rFonts w:ascii="Times New Roman"/>
                <w:b w:val="false"/>
                <w:i w:val="false"/>
                <w:color w:val="000000"/>
                <w:sz w:val="20"/>
              </w:rPr>
              <w:t>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145752</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3457543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383652</w:t>
            </w:r>
          </w:p>
        </w:tc>
      </w:tr>
      <w:tr>
        <w:trPr>
          <w:trHeight w:val="25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бюджеттерiне мемлекеттік</w:t>
            </w:r>
            <w:r>
              <w:br/>
            </w:r>
            <w:r>
              <w:rPr>
                <w:rFonts w:ascii="Times New Roman"/>
                <w:b w:val="false"/>
                <w:i w:val="false"/>
                <w:color w:val="000000"/>
                <w:sz w:val="20"/>
              </w:rPr>
              <w:t>
мекемелердің мемлекеттік қызметшілер</w:t>
            </w:r>
            <w:r>
              <w:br/>
            </w:r>
            <w:r>
              <w:rPr>
                <w:rFonts w:ascii="Times New Roman"/>
                <w:b w:val="false"/>
                <w:i w:val="false"/>
                <w:color w:val="000000"/>
                <w:sz w:val="20"/>
              </w:rPr>
              <w:t>
болып табылмайтын жұмыскерлерінің,</w:t>
            </w:r>
            <w:r>
              <w:br/>
            </w:r>
            <w:r>
              <w:rPr>
                <w:rFonts w:ascii="Times New Roman"/>
                <w:b w:val="false"/>
                <w:i w:val="false"/>
                <w:color w:val="000000"/>
                <w:sz w:val="20"/>
              </w:rPr>
              <w:t>
сондай-ақ жергілікті бюджеттерден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кәсіпорындардың жұмыскерлерінің</w:t>
            </w:r>
            <w:r>
              <w:br/>
            </w:r>
            <w:r>
              <w:rPr>
                <w:rFonts w:ascii="Times New Roman"/>
                <w:b w:val="false"/>
                <w:i w:val="false"/>
                <w:color w:val="000000"/>
                <w:sz w:val="20"/>
              </w:rPr>
              <w:t>
лауазымдық айлықақысына ерекше еңбек</w:t>
            </w:r>
            <w:r>
              <w:br/>
            </w:r>
            <w:r>
              <w:rPr>
                <w:rFonts w:ascii="Times New Roman"/>
                <w:b w:val="false"/>
                <w:i w:val="false"/>
                <w:color w:val="000000"/>
                <w:sz w:val="20"/>
              </w:rPr>
              <w:t>
жағдайлары үшін ай сайынғы үстемеақы</w:t>
            </w:r>
            <w:r>
              <w:br/>
            </w:r>
            <w:r>
              <w:rPr>
                <w:rFonts w:ascii="Times New Roman"/>
                <w:b w:val="false"/>
                <w:i w:val="false"/>
                <w:color w:val="000000"/>
                <w:sz w:val="20"/>
              </w:rPr>
              <w:t>
төлеуге берілетін ағымдағы нысаналы</w:t>
            </w:r>
            <w:r>
              <w:br/>
            </w: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3073891</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242864</w:t>
            </w:r>
          </w:p>
        </w:tc>
      </w:tr>
      <w:tr>
        <w:trPr>
          <w:trHeight w:val="19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және концессиялық</w:t>
            </w:r>
            <w:r>
              <w:br/>
            </w:r>
            <w:r>
              <w:rPr>
                <w:rFonts w:ascii="Times New Roman"/>
                <w:b w:val="false"/>
                <w:i w:val="false"/>
                <w:color w:val="000000"/>
                <w:sz w:val="20"/>
              </w:rPr>
              <w:t>
жобалардың конкурстық құжаттамаларын</w:t>
            </w:r>
            <w:r>
              <w:br/>
            </w:r>
            <w:r>
              <w:rPr>
                <w:rFonts w:ascii="Times New Roman"/>
                <w:b w:val="false"/>
                <w:i w:val="false"/>
                <w:color w:val="000000"/>
                <w:sz w:val="20"/>
              </w:rPr>
              <w:t>
әзірлеу немесе түзету, сондай-ақ қажетті</w:t>
            </w:r>
            <w:r>
              <w:br/>
            </w:r>
            <w:r>
              <w:rPr>
                <w:rFonts w:ascii="Times New Roman"/>
                <w:b w:val="false"/>
                <w:i w:val="false"/>
                <w:color w:val="000000"/>
                <w:sz w:val="20"/>
              </w:rPr>
              <w:t>
сараптамаларын жүргізу, концессиялық</w:t>
            </w:r>
            <w:r>
              <w:br/>
            </w:r>
            <w:r>
              <w:rPr>
                <w:rFonts w:ascii="Times New Roman"/>
                <w:b w:val="false"/>
                <w:i w:val="false"/>
                <w:color w:val="000000"/>
                <w:sz w:val="20"/>
              </w:rPr>
              <w:t>
жобаларды консультативтік сүйемелдеу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242864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660906</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Моноқалаларды</w:t>
            </w:r>
            <w:r>
              <w:br/>
            </w:r>
            <w:r>
              <w:rPr>
                <w:rFonts w:ascii="Times New Roman"/>
                <w:b w:val="false"/>
                <w:i w:val="false"/>
                <w:color w:val="000000"/>
                <w:sz w:val="20"/>
              </w:rPr>
              <w:t>
дамытудың 2012 -2020 жылдарға арналған</w:t>
            </w:r>
            <w:r>
              <w:br/>
            </w:r>
            <w:r>
              <w:rPr>
                <w:rFonts w:ascii="Times New Roman"/>
                <w:b w:val="false"/>
                <w:i w:val="false"/>
                <w:color w:val="000000"/>
                <w:sz w:val="20"/>
              </w:rPr>
              <w:t>
бағдарламасы шеңберінде бюджеттік</w:t>
            </w:r>
            <w:r>
              <w:br/>
            </w:r>
            <w:r>
              <w:rPr>
                <w:rFonts w:ascii="Times New Roman"/>
                <w:b w:val="false"/>
                <w:i w:val="false"/>
                <w:color w:val="000000"/>
                <w:sz w:val="20"/>
              </w:rPr>
              <w:t>
инвестициялық жобаларды іске асыруға</w:t>
            </w:r>
            <w:r>
              <w:br/>
            </w:r>
            <w:r>
              <w:rPr>
                <w:rFonts w:ascii="Times New Roman"/>
                <w:b w:val="false"/>
                <w:i w:val="false"/>
                <w:color w:val="000000"/>
                <w:sz w:val="20"/>
              </w:rPr>
              <w:t>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660906</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 мен ұйымдардың күрделі</w:t>
            </w:r>
            <w:r>
              <w:br/>
            </w:r>
            <w:r>
              <w:rPr>
                <w:rFonts w:ascii="Times New Roman"/>
                <w:b w:val="false"/>
                <w:i w:val="false"/>
                <w:color w:val="000000"/>
                <w:sz w:val="20"/>
              </w:rPr>
              <w:t>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48388</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286433</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инфрақұрылымын дамыту үшін берілетін</w:t>
            </w:r>
            <w:r>
              <w:br/>
            </w:r>
            <w:r>
              <w:rPr>
                <w:rFonts w:ascii="Times New Roman"/>
                <w:b w:val="false"/>
                <w:i w:val="false"/>
                <w:color w:val="000000"/>
                <w:sz w:val="20"/>
              </w:rPr>
              <w:t>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3217083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кредиттер</w:t>
            </w:r>
            <w:r>
              <w:br/>
            </w:r>
            <w:r>
              <w:rPr>
                <w:rFonts w:ascii="Times New Roman"/>
                <w:b w:val="false"/>
                <w:i w:val="false"/>
                <w:color w:val="000000"/>
                <w:sz w:val="20"/>
              </w:rPr>
              <w:t>
бойынша пайыздық мөлшерлемені</w:t>
            </w:r>
            <w:r>
              <w:br/>
            </w:r>
            <w:r>
              <w:rPr>
                <w:rFonts w:ascii="Times New Roman"/>
                <w:b w:val="false"/>
                <w:i w:val="false"/>
                <w:color w:val="000000"/>
                <w:sz w:val="20"/>
              </w:rPr>
              <w:t>
субсидиялау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2818926</w:t>
            </w:r>
          </w:p>
        </w:tc>
      </w:tr>
      <w:tr>
        <w:trPr>
          <w:trHeight w:val="6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шағын және орта</w:t>
            </w:r>
            <w:r>
              <w:br/>
            </w:r>
            <w:r>
              <w:rPr>
                <w:rFonts w:ascii="Times New Roman"/>
                <w:b w:val="false"/>
                <w:i w:val="false"/>
                <w:color w:val="000000"/>
                <w:sz w:val="20"/>
              </w:rPr>
              <w:t>
бизнеске кредиттерді ішінара</w:t>
            </w:r>
            <w:r>
              <w:br/>
            </w:r>
            <w:r>
              <w:rPr>
                <w:rFonts w:ascii="Times New Roman"/>
                <w:b w:val="false"/>
                <w:i w:val="false"/>
                <w:color w:val="000000"/>
                <w:sz w:val="20"/>
              </w:rPr>
              <w:t>
кепілдендіру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бизнесті</w:t>
            </w:r>
            <w:r>
              <w:br/>
            </w:r>
            <w:r>
              <w:rPr>
                <w:rFonts w:ascii="Times New Roman"/>
                <w:b w:val="false"/>
                <w:i w:val="false"/>
                <w:color w:val="000000"/>
                <w:sz w:val="20"/>
              </w:rPr>
              <w:t>
жүргізуді сервистік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200157</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Моноқалаларды</w:t>
            </w:r>
            <w:r>
              <w:br/>
            </w:r>
            <w:r>
              <w:rPr>
                <w:rFonts w:ascii="Times New Roman"/>
                <w:b w:val="false"/>
                <w:i w:val="false"/>
                <w:color w:val="000000"/>
                <w:sz w:val="20"/>
              </w:rPr>
              <w:t>
дамытудың 2012-2020 жылдарға арналған</w:t>
            </w:r>
            <w:r>
              <w:br/>
            </w:r>
            <w:r>
              <w:rPr>
                <w:rFonts w:ascii="Times New Roman"/>
                <w:b w:val="false"/>
                <w:i w:val="false"/>
                <w:color w:val="000000"/>
                <w:sz w:val="20"/>
              </w:rPr>
              <w:t>
бағдарламасы шеңберінде ағымдағы</w:t>
            </w:r>
            <w:r>
              <w:br/>
            </w:r>
            <w:r>
              <w:rPr>
                <w:rFonts w:ascii="Times New Roman"/>
                <w:b w:val="false"/>
                <w:i w:val="false"/>
                <w:color w:val="000000"/>
                <w:sz w:val="20"/>
              </w:rPr>
              <w:t>
іс-шараларды іске асыруға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2980873</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1036189</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"Өңірлерді дамыту"</w:t>
            </w:r>
            <w:r>
              <w:br/>
            </w:r>
            <w:r>
              <w:rPr>
                <w:rFonts w:ascii="Times New Roman"/>
                <w:b w:val="false"/>
                <w:i w:val="false"/>
                <w:color w:val="000000"/>
                <w:sz w:val="20"/>
              </w:rPr>
              <w:t>
бағдарламасы шеңберінде инженерлік</w:t>
            </w:r>
            <w:r>
              <w:br/>
            </w:r>
            <w:r>
              <w:rPr>
                <w:rFonts w:ascii="Times New Roman"/>
                <w:b w:val="false"/>
                <w:i w:val="false"/>
                <w:color w:val="000000"/>
                <w:sz w:val="20"/>
              </w:rPr>
              <w:t>
инфрақұрылымын дамыту үшін берілетін</w:t>
            </w:r>
            <w:r>
              <w:br/>
            </w:r>
            <w:r>
              <w:rPr>
                <w:rFonts w:ascii="Times New Roman"/>
                <w:b w:val="false"/>
                <w:i w:val="false"/>
                <w:color w:val="000000"/>
                <w:sz w:val="20"/>
              </w:rPr>
              <w:t>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182459</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Моноқалаларды</w:t>
            </w:r>
            <w:r>
              <w:br/>
            </w:r>
            <w:r>
              <w:rPr>
                <w:rFonts w:ascii="Times New Roman"/>
                <w:b w:val="false"/>
                <w:i w:val="false"/>
                <w:color w:val="000000"/>
                <w:sz w:val="20"/>
              </w:rPr>
              <w:t>
дамытудың 2012-2020 жылдарға арналған</w:t>
            </w:r>
            <w:r>
              <w:br/>
            </w:r>
            <w:r>
              <w:rPr>
                <w:rFonts w:ascii="Times New Roman"/>
                <w:b w:val="false"/>
                <w:i w:val="false"/>
                <w:color w:val="000000"/>
                <w:sz w:val="20"/>
              </w:rPr>
              <w:t>
бағдарламасы шеңберінде моноқалаларды</w:t>
            </w:r>
            <w:r>
              <w:br/>
            </w:r>
            <w:r>
              <w:rPr>
                <w:rFonts w:ascii="Times New Roman"/>
                <w:b w:val="false"/>
                <w:i w:val="false"/>
                <w:color w:val="000000"/>
                <w:sz w:val="20"/>
              </w:rPr>
              <w:t>
нысаналы жайластыруға берілетін нысаналы</w:t>
            </w:r>
            <w:r>
              <w:br/>
            </w:r>
            <w:r>
              <w:rPr>
                <w:rFonts w:ascii="Times New Roman"/>
                <w:b w:val="false"/>
                <w:i w:val="false"/>
                <w:color w:val="000000"/>
                <w:sz w:val="20"/>
              </w:rPr>
              <w:t>
ағымдағы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инженерлік инфрақұрылымын</w:t>
            </w:r>
            <w:r>
              <w:br/>
            </w:r>
            <w:r>
              <w:rPr>
                <w:rFonts w:ascii="Times New Roman"/>
                <w:b w:val="false"/>
                <w:i w:val="false"/>
                <w:color w:val="000000"/>
                <w:sz w:val="20"/>
              </w:rPr>
              <w:t>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1050720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бюджеттерiне</w:t>
            </w:r>
            <w:r>
              <w:br/>
            </w:r>
            <w:r>
              <w:rPr>
                <w:rFonts w:ascii="Times New Roman"/>
                <w:b w:val="false"/>
                <w:i w:val="false"/>
                <w:color w:val="000000"/>
                <w:sz w:val="20"/>
              </w:rPr>
              <w:t>
мамандандырылған уәкілетті ұйымдардың</w:t>
            </w:r>
            <w:r>
              <w:br/>
            </w:r>
            <w:r>
              <w:rPr>
                <w:rFonts w:ascii="Times New Roman"/>
                <w:b w:val="false"/>
                <w:i w:val="false"/>
                <w:color w:val="000000"/>
                <w:sz w:val="20"/>
              </w:rPr>
              <w:t>
жарғылық капиталдарын ұлғайтуға</w:t>
            </w:r>
            <w:r>
              <w:br/>
            </w:r>
            <w:r>
              <w:rPr>
                <w:rFonts w:ascii="Times New Roman"/>
                <w:b w:val="false"/>
                <w:i w:val="false"/>
                <w:color w:val="000000"/>
                <w:sz w:val="20"/>
              </w:rPr>
              <w:t>
берiлетiн нысаналы даму трансферттерi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567943</w:t>
            </w:r>
          </w:p>
        </w:tc>
      </w:tr>
      <w:tr>
        <w:trPr>
          <w:trHeight w:val="15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Моноқалаларды</w:t>
            </w:r>
            <w:r>
              <w:br/>
            </w:r>
            <w:r>
              <w:rPr>
                <w:rFonts w:ascii="Times New Roman"/>
                <w:b w:val="false"/>
                <w:i w:val="false"/>
                <w:color w:val="000000"/>
                <w:sz w:val="20"/>
              </w:rPr>
              <w:t>
дамытудың 2012-2020 жылдарға арналған</w:t>
            </w:r>
            <w:r>
              <w:br/>
            </w:r>
            <w:r>
              <w:rPr>
                <w:rFonts w:ascii="Times New Roman"/>
                <w:b w:val="false"/>
                <w:i w:val="false"/>
                <w:color w:val="000000"/>
                <w:sz w:val="20"/>
              </w:rPr>
              <w:t>
бағдарламасы шеңберінде бюджеттік</w:t>
            </w:r>
            <w:r>
              <w:br/>
            </w:r>
            <w:r>
              <w:rPr>
                <w:rFonts w:ascii="Times New Roman"/>
                <w:b w:val="false"/>
                <w:i w:val="false"/>
                <w:color w:val="000000"/>
                <w:sz w:val="20"/>
              </w:rPr>
              <w:t>
инвестициялық жобаларды іске асыруға</w:t>
            </w:r>
            <w:r>
              <w:br/>
            </w:r>
            <w:r>
              <w:rPr>
                <w:rFonts w:ascii="Times New Roman"/>
                <w:b w:val="false"/>
                <w:i w:val="false"/>
                <w:color w:val="000000"/>
                <w:sz w:val="20"/>
              </w:rPr>
              <w:t>
берілетін нысаналы даму трансферттері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99429</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индустриялық-инновациялық қызметті</w:t>
            </w:r>
            <w:r>
              <w:br/>
            </w:r>
            <w:r>
              <w:rPr>
                <w:rFonts w:ascii="Times New Roman"/>
                <w:b w:val="false"/>
                <w:i w:val="false"/>
                <w:color w:val="000000"/>
                <w:sz w:val="20"/>
              </w:rPr>
              <w:t>
дамыту саласындағы мемлекеттік саясатты</w:t>
            </w:r>
            <w:r>
              <w:br/>
            </w:r>
            <w:r>
              <w:rPr>
                <w:rFonts w:ascii="Times New Roman"/>
                <w:b w:val="false"/>
                <w:i w:val="false"/>
                <w:color w:val="000000"/>
                <w:sz w:val="20"/>
              </w:rPr>
              <w:t>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w:t>
            </w:r>
            <w:r>
              <w:br/>
            </w:r>
            <w:r>
              <w:rPr>
                <w:rFonts w:ascii="Times New Roman"/>
                <w:b w:val="false"/>
                <w:i w:val="false"/>
                <w:color w:val="000000"/>
                <w:sz w:val="20"/>
              </w:rPr>
              <w:t>
мемлекеттік қолдау шеңберінде</w:t>
            </w:r>
            <w:r>
              <w:br/>
            </w:r>
            <w:r>
              <w:rPr>
                <w:rFonts w:ascii="Times New Roman"/>
                <w:b w:val="false"/>
                <w:i w:val="false"/>
                <w:color w:val="000000"/>
                <w:sz w:val="20"/>
              </w:rPr>
              <w:t>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 бойынша</w:t>
            </w:r>
            <w:r>
              <w:br/>
            </w:r>
            <w:r>
              <w:rPr>
                <w:rFonts w:ascii="Times New Roman"/>
                <w:b w:val="false"/>
                <w:i w:val="false"/>
                <w:color w:val="000000"/>
                <w:sz w:val="20"/>
              </w:rPr>
              <w:t>
сыйақылар мен өзге де төлемдердi төлеу</w:t>
            </w:r>
            <w:r>
              <w:br/>
            </w:r>
            <w:r>
              <w:rPr>
                <w:rFonts w:ascii="Times New Roman"/>
                <w:b w:val="false"/>
                <w:i w:val="false"/>
                <w:color w:val="000000"/>
                <w:sz w:val="20"/>
              </w:rPr>
              <w:t>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49415791</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49110945</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55242</w:t>
            </w:r>
          </w:p>
        </w:tc>
      </w:tr>
      <w:tr>
        <w:trPr>
          <w:trHeight w:val="13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249604</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3598532</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4529399</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10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 үшін бюджеттік</w:t>
            </w:r>
            <w:r>
              <w:br/>
            </w:r>
            <w:r>
              <w:rPr>
                <w:rFonts w:ascii="Times New Roman"/>
                <w:b w:val="false"/>
                <w:i w:val="false"/>
                <w:color w:val="000000"/>
                <w:sz w:val="20"/>
              </w:rPr>
              <w:t>
кредиттер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1111208</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xml:space="preserve">
алуға кредит беру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711208</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корпорацияларға</w:t>
            </w:r>
            <w:r>
              <w:br/>
            </w:r>
            <w:r>
              <w:rPr>
                <w:rFonts w:ascii="Times New Roman"/>
                <w:b w:val="false"/>
                <w:i w:val="false"/>
                <w:color w:val="000000"/>
                <w:sz w:val="20"/>
              </w:rPr>
              <w:t>
тұрғын үй салуға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10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жергілікті атқарушы</w:t>
            </w:r>
            <w:r>
              <w:br/>
            </w:r>
            <w:r>
              <w:rPr>
                <w:rFonts w:ascii="Times New Roman"/>
                <w:b w:val="false"/>
                <w:i w:val="false"/>
                <w:color w:val="000000"/>
                <w:sz w:val="20"/>
              </w:rPr>
              <w:t>
органдарға берілетін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индустриалдық-инновациялық даму</w:t>
            </w:r>
            <w:r>
              <w:br/>
            </w:r>
            <w:r>
              <w:rPr>
                <w:rFonts w:ascii="Times New Roman"/>
                <w:b w:val="false"/>
                <w:i w:val="false"/>
                <w:color w:val="000000"/>
                <w:sz w:val="20"/>
              </w:rPr>
              <w:t>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АҚ-ға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170714</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170714</w:t>
            </w:r>
          </w:p>
        </w:tc>
      </w:tr>
      <w:tr>
        <w:trPr>
          <w:trHeight w:val="9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 бюджеттеріне моноқалаларда</w:t>
            </w:r>
            <w:r>
              <w:br/>
            </w:r>
            <w:r>
              <w:rPr>
                <w:rFonts w:ascii="Times New Roman"/>
                <w:b w:val="false"/>
                <w:i w:val="false"/>
                <w:color w:val="000000"/>
                <w:sz w:val="20"/>
              </w:rPr>
              <w:t>
кәсіпкерліктің дамуына ықпал етуге</w:t>
            </w:r>
            <w:r>
              <w:br/>
            </w:r>
            <w:r>
              <w:rPr>
                <w:rFonts w:ascii="Times New Roman"/>
                <w:b w:val="false"/>
                <w:i w:val="false"/>
                <w:color w:val="000000"/>
                <w:sz w:val="20"/>
              </w:rPr>
              <w:t>
кредиттер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9353"/>
        <w:gridCol w:w="22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930867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928896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w:t>
            </w:r>
            <w:r>
              <w:br/>
            </w:r>
            <w:r>
              <w:rPr>
                <w:rFonts w:ascii="Times New Roman"/>
                <w:b w:val="false"/>
                <w:i w:val="false"/>
                <w:color w:val="000000"/>
                <w:sz w:val="20"/>
              </w:rPr>
              <w:t>
сомаларын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693"/>
        <w:gridCol w:w="8653"/>
        <w:gridCol w:w="22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9322870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9322870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тұрғын үйлерді және</w:t>
            </w:r>
            <w:r>
              <w:br/>
            </w:r>
            <w:r>
              <w:rPr>
                <w:rFonts w:ascii="Times New Roman"/>
                <w:b w:val="false"/>
                <w:i w:val="false"/>
                <w:color w:val="000000"/>
                <w:sz w:val="20"/>
              </w:rPr>
              <w:t>
инженерлік-коммуникациялық инфрақұрылымын</w:t>
            </w:r>
            <w:r>
              <w:br/>
            </w:r>
            <w:r>
              <w:rPr>
                <w:rFonts w:ascii="Times New Roman"/>
                <w:b w:val="false"/>
                <w:i w:val="false"/>
                <w:color w:val="000000"/>
                <w:sz w:val="20"/>
              </w:rPr>
              <w:t>
салу үшін уәкілетті ұйымның жарғылық</w:t>
            </w:r>
            <w:r>
              <w:br/>
            </w:r>
            <w:r>
              <w:rPr>
                <w:rFonts w:ascii="Times New Roman"/>
                <w:b w:val="false"/>
                <w:i w:val="false"/>
                <w:color w:val="000000"/>
                <w:sz w:val="20"/>
              </w:rPr>
              <w:t>
капиталын қалыптастыру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8047699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1275171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1275171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және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613"/>
        <w:gridCol w:w="22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9373"/>
        <w:gridCol w:w="22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-16178571</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16178571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3629399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3629399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3629399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13397134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13397134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653"/>
        <w:gridCol w:w="8633"/>
        <w:gridCol w:w="22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845991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bl>
    <w:bookmarkStart w:name="z2"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шешімімен бекітілген</w:t>
      </w:r>
      <w:r>
        <w:br/>
      </w:r>
      <w:r>
        <w:rPr>
          <w:rFonts w:ascii="Times New Roman"/>
          <w:b w:val="false"/>
          <w:i w:val="false"/>
          <w:color w:val="000000"/>
          <w:sz w:val="28"/>
        </w:rPr>
        <w:t>
2 қосымша</w:t>
      </w:r>
    </w:p>
    <w:bookmarkEnd w:id="4"/>
    <w:bookmarkStart w:name="z61" w:id="5"/>
    <w:p>
      <w:pPr>
        <w:spacing w:after="0"/>
        <w:ind w:left="0"/>
        <w:jc w:val="left"/>
      </w:pPr>
      <w:r>
        <w:rPr>
          <w:rFonts w:ascii="Times New Roman"/>
          <w:b/>
          <w:i w:val="false"/>
          <w:color w:val="000000"/>
        </w:rPr>
        <w:t xml:space="preserve"> 
Алматы облысының 2015 жылға арналған облыстық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613"/>
        <w:gridCol w:w="593"/>
        <w:gridCol w:w="8953"/>
        <w:gridCol w:w="25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257104380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6894576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6894576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243520173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63387906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63387906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180132267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180132267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793"/>
        <w:gridCol w:w="793"/>
        <w:gridCol w:w="8293"/>
        <w:gridCol w:w="24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247 554 380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3 414 551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1 626 988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52 644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52 644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1 401 158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1 389 373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173 186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172 714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122 462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122 462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110 962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1 665 101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1 665 101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160 264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1 503 911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2 201 675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36 510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36 510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25 617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10 893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2 165 165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 азаматтық қорғаныс саласындағы</w:t>
            </w:r>
            <w:r>
              <w:br/>
            </w:r>
            <w:r>
              <w:rPr>
                <w:rFonts w:ascii="Times New Roman"/>
                <w:b w:val="false"/>
                <w:i w:val="false"/>
                <w:color w:val="000000"/>
                <w:sz w:val="20"/>
              </w:rPr>
              <w:t>
уәкілетті органдардың аумақтық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1 732 079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w:t>
            </w:r>
            <w:r>
              <w:br/>
            </w:r>
            <w:r>
              <w:rPr>
                <w:rFonts w:ascii="Times New Roman"/>
                <w:b w:val="false"/>
                <w:i w:val="false"/>
                <w:color w:val="000000"/>
                <w:sz w:val="20"/>
              </w:rPr>
              <w:t>
бағынысты мемлекеттік мекемелерінің</w:t>
            </w:r>
            <w:r>
              <w:br/>
            </w:r>
            <w:r>
              <w:rPr>
                <w:rFonts w:ascii="Times New Roman"/>
                <w:b w:val="false"/>
                <w:i w:val="false"/>
                <w:color w:val="000000"/>
                <w:sz w:val="20"/>
              </w:rPr>
              <w:t>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1 680 488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w:t>
            </w:r>
            <w:r>
              <w:br/>
            </w:r>
            <w:r>
              <w:rPr>
                <w:rFonts w:ascii="Times New Roman"/>
                <w:b w:val="false"/>
                <w:i w:val="false"/>
                <w:color w:val="000000"/>
                <w:sz w:val="20"/>
              </w:rPr>
              <w:t>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51 591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433 086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w:t>
            </w:r>
            <w:r>
              <w:br/>
            </w:r>
            <w:r>
              <w:rPr>
                <w:rFonts w:ascii="Times New Roman"/>
                <w:b w:val="false"/>
                <w:i w:val="false"/>
                <w:color w:val="000000"/>
                <w:sz w:val="20"/>
              </w:rPr>
              <w:t>
инженерлік қорғау жөнінде жұмыстар</w:t>
            </w:r>
            <w:r>
              <w:br/>
            </w:r>
            <w:r>
              <w:rPr>
                <w:rFonts w:ascii="Times New Roman"/>
                <w:b w:val="false"/>
                <w:i w:val="false"/>
                <w:color w:val="000000"/>
                <w:sz w:val="20"/>
              </w:rPr>
              <w:t>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433 086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9 924 371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9 924 371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9 858 291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6 987 966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2 785 330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81 995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66 080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53 332 248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3 083 419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3 083 419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3 083 419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4 317 307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2 654 288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1 015 349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1 231 166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 жүйе</w:t>
            </w:r>
            <w:r>
              <w:br/>
            </w:r>
            <w:r>
              <w:rPr>
                <w:rFonts w:ascii="Times New Roman"/>
                <w:b w:val="false"/>
                <w:i w:val="false"/>
                <w:color w:val="000000"/>
                <w:sz w:val="20"/>
              </w:rPr>
              <w:t>
бойынша біліктілігін арттырудан өткен</w:t>
            </w:r>
            <w:r>
              <w:br/>
            </w:r>
            <w:r>
              <w:rPr>
                <w:rFonts w:ascii="Times New Roman"/>
                <w:b w:val="false"/>
                <w:i w:val="false"/>
                <w:color w:val="000000"/>
                <w:sz w:val="20"/>
              </w:rPr>
              <w:t>
мұғалімдерге еңбекақыны көтеруге</w:t>
            </w:r>
            <w:r>
              <w:br/>
            </w:r>
            <w:r>
              <w:rPr>
                <w:rFonts w:ascii="Times New Roman"/>
                <w:b w:val="false"/>
                <w:i w:val="false"/>
                <w:color w:val="000000"/>
                <w:sz w:val="20"/>
              </w:rPr>
              <w:t>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407 773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1 663 019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1 371 828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291 191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6 190 788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280 139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280 139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5 910 649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5 910 649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42 409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42 409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42 409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39 698 325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26 354 756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77 039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22 946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17 676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132 907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151 847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жасөспірімдердің оңалту және әлеуметтік</w:t>
            </w:r>
            <w:r>
              <w:br/>
            </w:r>
            <w:r>
              <w:rPr>
                <w:rFonts w:ascii="Times New Roman"/>
                <w:b w:val="false"/>
                <w:i w:val="false"/>
                <w:color w:val="000000"/>
                <w:sz w:val="20"/>
              </w:rPr>
              <w:t>
бейімдеу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258 456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160 921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5 067 610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20 465 354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13 320 175 </w:t>
            </w:r>
          </w:p>
        </w:tc>
      </w:tr>
      <w:tr>
        <w:trPr>
          <w:trHeight w:val="8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w:t>
            </w:r>
            <w:r>
              <w:br/>
            </w:r>
            <w:r>
              <w:rPr>
                <w:rFonts w:ascii="Times New Roman"/>
                <w:b w:val="false"/>
                <w:i w:val="false"/>
                <w:color w:val="000000"/>
                <w:sz w:val="20"/>
              </w:rPr>
              <w:t>
реконструкциялауға берілетін нысаналы</w:t>
            </w:r>
            <w:r>
              <w:br/>
            </w:r>
            <w:r>
              <w:rPr>
                <w:rFonts w:ascii="Times New Roman"/>
                <w:b w:val="false"/>
                <w:i w:val="false"/>
                <w:color w:val="000000"/>
                <w:sz w:val="20"/>
              </w:rPr>
              <w:t>
даму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9 850 454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3 469 721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23 394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23 394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61 314 996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1 259 970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1 259 970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640 331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385 021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233 628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13 053 656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13 053 656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психикасының бұзылуынан және жүйкесі</w:t>
            </w:r>
            <w:r>
              <w:br/>
            </w:r>
            <w:r>
              <w:rPr>
                <w:rFonts w:ascii="Times New Roman"/>
                <w:b w:val="false"/>
                <w:i w:val="false"/>
                <w:color w:val="000000"/>
                <w:sz w:val="20"/>
              </w:rPr>
              <w:t>
бұзылуынан, оның ішінде жүйкеге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5 953 350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344 569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382 010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w:t>
            </w:r>
            <w:r>
              <w:br/>
            </w:r>
            <w:r>
              <w:rPr>
                <w:rFonts w:ascii="Times New Roman"/>
                <w:b w:val="false"/>
                <w:i w:val="false"/>
                <w:color w:val="000000"/>
                <w:sz w:val="20"/>
              </w:rPr>
              <w:t>
препараттармен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153 965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факторларымен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910 707 </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2 750 368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 қамтамасыз</w:t>
            </w:r>
            <w:r>
              <w:br/>
            </w:r>
            <w:r>
              <w:rPr>
                <w:rFonts w:ascii="Times New Roman"/>
                <w:b w:val="false"/>
                <w:i w:val="false"/>
                <w:color w:val="000000"/>
                <w:sz w:val="20"/>
              </w:rPr>
              <w:t>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46 434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2 512 253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37 680 457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37 680 457 </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1 896 309 </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693 621 </w:t>
            </w:r>
          </w:p>
        </w:tc>
      </w:tr>
      <w:tr>
        <w:trPr>
          <w:trHeight w:val="9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w:t>
            </w:r>
            <w:r>
              <w:br/>
            </w:r>
            <w:r>
              <w:rPr>
                <w:rFonts w:ascii="Times New Roman"/>
                <w:b w:val="false"/>
                <w:i w:val="false"/>
                <w:color w:val="000000"/>
                <w:sz w:val="20"/>
              </w:rPr>
              <w:t>
сақтау субъектілерінің медициналық</w:t>
            </w:r>
            <w:r>
              <w:br/>
            </w:r>
            <w:r>
              <w:rPr>
                <w:rFonts w:ascii="Times New Roman"/>
                <w:b w:val="false"/>
                <w:i w:val="false"/>
                <w:color w:val="000000"/>
                <w:sz w:val="20"/>
              </w:rPr>
              <w:t>
көмекті және амбулаториялық-емханалық</w:t>
            </w:r>
            <w:r>
              <w:br/>
            </w:r>
            <w:r>
              <w:rPr>
                <w:rFonts w:ascii="Times New Roman"/>
                <w:b w:val="false"/>
                <w:i w:val="false"/>
                <w:color w:val="000000"/>
                <w:sz w:val="20"/>
              </w:rPr>
              <w:t>
көмекті халыққа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34 251 081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амбулаториялық емдеу деңгейінде</w:t>
            </w:r>
            <w:r>
              <w:br/>
            </w:r>
            <w:r>
              <w:rPr>
                <w:rFonts w:ascii="Times New Roman"/>
                <w:b w:val="false"/>
                <w:i w:val="false"/>
                <w:color w:val="000000"/>
                <w:sz w:val="20"/>
              </w:rPr>
              <w:t>
жеңілдікті жағдайларда дәрілік заттармен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839 446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606 436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606 436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w:t>
            </w:r>
            <w:r>
              <w:br/>
            </w:r>
            <w:r>
              <w:rPr>
                <w:rFonts w:ascii="Times New Roman"/>
                <w:b w:val="false"/>
                <w:i w:val="false"/>
                <w:color w:val="000000"/>
                <w:sz w:val="20"/>
              </w:rPr>
              <w:t>
және аудандық маңызы бар және село</w:t>
            </w:r>
            <w:r>
              <w:br/>
            </w:r>
            <w:r>
              <w:rPr>
                <w:rFonts w:ascii="Times New Roman"/>
                <w:b w:val="false"/>
                <w:i w:val="false"/>
                <w:color w:val="000000"/>
                <w:sz w:val="20"/>
              </w:rPr>
              <w:t>
денсаулық сақтау субъектілері</w:t>
            </w:r>
            <w:r>
              <w:br/>
            </w:r>
            <w:r>
              <w:rPr>
                <w:rFonts w:ascii="Times New Roman"/>
                <w:b w:val="false"/>
                <w:i w:val="false"/>
                <w:color w:val="000000"/>
                <w:sz w:val="20"/>
              </w:rPr>
              <w:t>
көрсетілетінді қоспағанда, жедел</w:t>
            </w:r>
            <w:r>
              <w:br/>
            </w:r>
            <w:r>
              <w:rPr>
                <w:rFonts w:ascii="Times New Roman"/>
                <w:b w:val="false"/>
                <w:i w:val="false"/>
                <w:color w:val="000000"/>
                <w:sz w:val="20"/>
              </w:rPr>
              <w:t>
медициналық көмек көрсету және санитарлық</w:t>
            </w:r>
            <w:r>
              <w:br/>
            </w:r>
            <w:r>
              <w:rPr>
                <w:rFonts w:ascii="Times New Roman"/>
                <w:b w:val="false"/>
                <w:i w:val="false"/>
                <w:color w:val="000000"/>
                <w:sz w:val="20"/>
              </w:rPr>
              <w:t>
авиация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540 293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66 143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8 714 477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3 829 391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68 357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273 085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62 925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3 420 024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4 885 086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4 885 086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4 034 108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2 602 049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1 911 536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464 188 </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987 418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111 097 </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348 833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690 513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642 458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48 055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280 587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280 587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280 587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1 151 472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1 091 497 </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82 134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5 163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29 175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24 183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w:t>
            </w:r>
            <w:r>
              <w:br/>
            </w:r>
            <w:r>
              <w:rPr>
                <w:rFonts w:ascii="Times New Roman"/>
                <w:b w:val="false"/>
                <w:i w:val="false"/>
                <w:color w:val="000000"/>
                <w:sz w:val="20"/>
              </w:rPr>
              <w:t>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2 941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 сүру</w:t>
            </w:r>
            <w:r>
              <w:br/>
            </w:r>
            <w:r>
              <w:rPr>
                <w:rFonts w:ascii="Times New Roman"/>
                <w:b w:val="false"/>
                <w:i w:val="false"/>
                <w:color w:val="000000"/>
                <w:sz w:val="20"/>
              </w:rPr>
              <w:t>
сапасын жақсарту жөніндегі іс-шаралар</w:t>
            </w:r>
            <w:r>
              <w:br/>
            </w:r>
            <w:r>
              <w:rPr>
                <w:rFonts w:ascii="Times New Roman"/>
                <w:b w:val="false"/>
                <w:i w:val="false"/>
                <w:color w:val="000000"/>
                <w:sz w:val="20"/>
              </w:rPr>
              <w:t>
жоспарын іске асыруға берілетін ағымдағы</w:t>
            </w:r>
            <w:r>
              <w:br/>
            </w:r>
            <w:r>
              <w:rPr>
                <w:rFonts w:ascii="Times New Roman"/>
                <w:b w:val="false"/>
                <w:i w:val="false"/>
                <w:color w:val="000000"/>
                <w:sz w:val="20"/>
              </w:rPr>
              <w:t>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45 998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114 904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786 999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59 975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w:t>
            </w:r>
            <w:r>
              <w:br/>
            </w:r>
            <w:r>
              <w:rPr>
                <w:rFonts w:ascii="Times New Roman"/>
                <w:b w:val="false"/>
                <w:i w:val="false"/>
                <w:color w:val="000000"/>
                <w:sz w:val="20"/>
              </w:rPr>
              <w:t>
реттеу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24 911 886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9 364 617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9 351 492 </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4 287 600 </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жобалауға,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5 063 892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13 125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w:t>
            </w:r>
            <w:r>
              <w:br/>
            </w:r>
            <w:r>
              <w:rPr>
                <w:rFonts w:ascii="Times New Roman"/>
                <w:b w:val="false"/>
                <w:i w:val="false"/>
                <w:color w:val="000000"/>
                <w:sz w:val="20"/>
              </w:rPr>
              <w:t>
аудит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15 547 269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14 264 269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6 016 </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жабдықтауға және су бұру жүйелерін</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5 586 849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3 933 418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 мекендерді</w:t>
            </w:r>
            <w:r>
              <w:br/>
            </w:r>
            <w:r>
              <w:rPr>
                <w:rFonts w:ascii="Times New Roman"/>
                <w:b w:val="false"/>
                <w:i w:val="false"/>
                <w:color w:val="000000"/>
                <w:sz w:val="20"/>
              </w:rPr>
              <w:t>
сумен жабдықтау жүйесін дамытуға</w:t>
            </w:r>
            <w:r>
              <w:br/>
            </w:r>
            <w:r>
              <w:rPr>
                <w:rFonts w:ascii="Times New Roman"/>
                <w:b w:val="false"/>
                <w:i w:val="false"/>
                <w:color w:val="000000"/>
                <w:sz w:val="20"/>
              </w:rPr>
              <w:t>
берілетін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4 626 396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5 512 614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917 601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917 601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324 142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245 419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348 040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3 232 303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545 286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545 286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2 687 017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33 882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109 694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2 493 624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48 717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862 036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576 150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576 150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70 937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42 341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28 036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214 949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55 966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158 983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56 880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56 880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22 721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34 159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443 794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163 594 </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86 533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77 061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46 685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w:t>
            </w:r>
            <w:r>
              <w:br/>
            </w:r>
            <w:r>
              <w:rPr>
                <w:rFonts w:ascii="Times New Roman"/>
                <w:b w:val="false"/>
                <w:i w:val="false"/>
                <w:color w:val="000000"/>
                <w:sz w:val="20"/>
              </w:rPr>
              <w:t>
ісін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46 685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w:t>
            </w:r>
            <w:r>
              <w:br/>
            </w:r>
            <w:r>
              <w:rPr>
                <w:rFonts w:ascii="Times New Roman"/>
                <w:b w:val="false"/>
                <w:i w:val="false"/>
                <w:color w:val="000000"/>
                <w:sz w:val="20"/>
              </w:rPr>
              <w:t>
бойынша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233 515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31 313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199 757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4 870 000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4 870 000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4 870 000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18 908 455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16 008 647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16 008 647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103 208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579 995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w:t>
            </w:r>
            <w:r>
              <w:br/>
            </w:r>
            <w:r>
              <w:rPr>
                <w:rFonts w:ascii="Times New Roman"/>
                <w:b w:val="false"/>
                <w:i w:val="false"/>
                <w:color w:val="000000"/>
                <w:sz w:val="20"/>
              </w:rPr>
              <w:t>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1 633 483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8 481 948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654 570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w:t>
            </w:r>
            <w:r>
              <w:br/>
            </w:r>
            <w:r>
              <w:rPr>
                <w:rFonts w:ascii="Times New Roman"/>
                <w:b w:val="false"/>
                <w:i w:val="false"/>
                <w:color w:val="000000"/>
                <w:sz w:val="20"/>
              </w:rPr>
              <w:t>
құндылықтарының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890 438 </w:t>
            </w:r>
          </w:p>
        </w:tc>
      </w:tr>
      <w:tr>
        <w:trPr>
          <w:trHeight w:val="18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w:t>
            </w:r>
            <w:r>
              <w:br/>
            </w:r>
            <w:r>
              <w:rPr>
                <w:rFonts w:ascii="Times New Roman"/>
                <w:b w:val="false"/>
                <w:i w:val="false"/>
                <w:color w:val="000000"/>
                <w:sz w:val="20"/>
              </w:rPr>
              <w:t>
дайындайтын мемлекеттік пункттердi, ауыл</w:t>
            </w:r>
            <w:r>
              <w:br/>
            </w:r>
            <w:r>
              <w:rPr>
                <w:rFonts w:ascii="Times New Roman"/>
                <w:b w:val="false"/>
                <w:i w:val="false"/>
                <w:color w:val="000000"/>
                <w:sz w:val="20"/>
              </w:rPr>
              <w:t>
шаруашылығы малын соятын алаңдарды,</w:t>
            </w:r>
            <w:r>
              <w:br/>
            </w:r>
            <w:r>
              <w:rPr>
                <w:rFonts w:ascii="Times New Roman"/>
                <w:b w:val="false"/>
                <w:i w:val="false"/>
                <w:color w:val="000000"/>
                <w:sz w:val="20"/>
              </w:rPr>
              <w:t>
пестицидтердi, улы химикаттарды және</w:t>
            </w:r>
            <w:r>
              <w:br/>
            </w:r>
            <w:r>
              <w:rPr>
                <w:rFonts w:ascii="Times New Roman"/>
                <w:b w:val="false"/>
                <w:i w:val="false"/>
                <w:color w:val="000000"/>
                <w:sz w:val="20"/>
              </w:rPr>
              <w:t>
олардың ыдыстарын арнайы сақтау орындарын</w:t>
            </w:r>
            <w:r>
              <w:br/>
            </w:r>
            <w:r>
              <w:rPr>
                <w:rFonts w:ascii="Times New Roman"/>
                <w:b w:val="false"/>
                <w:i w:val="false"/>
                <w:color w:val="000000"/>
                <w:sz w:val="20"/>
              </w:rPr>
              <w:t>
(көмiндiлердi) ұстау және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53 500 </w:t>
            </w:r>
          </w:p>
        </w:tc>
      </w:tr>
      <w:tr>
        <w:trPr>
          <w:trHeight w:val="24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 диагностикасы</w:t>
            </w:r>
            <w:r>
              <w:br/>
            </w:r>
            <w:r>
              <w:rPr>
                <w:rFonts w:ascii="Times New Roman"/>
                <w:b w:val="false"/>
                <w:i w:val="false"/>
                <w:color w:val="000000"/>
                <w:sz w:val="20"/>
              </w:rPr>
              <w:t>
жөніндегі қызметтерді орталықтандырып</w:t>
            </w:r>
            <w:r>
              <w:br/>
            </w:r>
            <w:r>
              <w:rPr>
                <w:rFonts w:ascii="Times New Roman"/>
                <w:b w:val="false"/>
                <w:i w:val="false"/>
                <w:color w:val="000000"/>
                <w:sz w:val="20"/>
              </w:rPr>
              <w:t>
сатып алу, оларды сақтауды және</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тасымалдауды (жеткізуді)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72 653 </w:t>
            </w:r>
          </w:p>
        </w:tc>
      </w:tr>
      <w:tr>
        <w:trPr>
          <w:trHeight w:val="18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 орталықтандырып</w:t>
            </w:r>
            <w:r>
              <w:br/>
            </w:r>
            <w:r>
              <w:rPr>
                <w:rFonts w:ascii="Times New Roman"/>
                <w:b w:val="false"/>
                <w:i w:val="false"/>
                <w:color w:val="000000"/>
                <w:sz w:val="20"/>
              </w:rPr>
              <w:t>
сатып алу және оларды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жергілікті атқарушы органдарына</w:t>
            </w:r>
            <w:r>
              <w:br/>
            </w:r>
            <w:r>
              <w:rPr>
                <w:rFonts w:ascii="Times New Roman"/>
                <w:b w:val="false"/>
                <w:i w:val="false"/>
                <w:color w:val="000000"/>
                <w:sz w:val="20"/>
              </w:rPr>
              <w:t>
тасымалдау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37 364 </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
өсімдіктерді қорғау мақсатында ауыл</w:t>
            </w:r>
            <w:r>
              <w:br/>
            </w:r>
            <w:r>
              <w:rPr>
                <w:rFonts w:ascii="Times New Roman"/>
                <w:b w:val="false"/>
                <w:i w:val="false"/>
                <w:color w:val="000000"/>
                <w:sz w:val="20"/>
              </w:rPr>
              <w:t>
шаруашылығы дақылдарын өңдеуге арналған</w:t>
            </w:r>
            <w:r>
              <w:br/>
            </w:r>
            <w:r>
              <w:rPr>
                <w:rFonts w:ascii="Times New Roman"/>
                <w:b w:val="false"/>
                <w:i w:val="false"/>
                <w:color w:val="000000"/>
                <w:sz w:val="20"/>
              </w:rPr>
              <w:t>
гербицидтердің, биоагенттердің</w:t>
            </w:r>
            <w:r>
              <w:br/>
            </w:r>
            <w:r>
              <w:rPr>
                <w:rFonts w:ascii="Times New Roman"/>
                <w:b w:val="false"/>
                <w:i w:val="false"/>
                <w:color w:val="000000"/>
                <w:sz w:val="20"/>
              </w:rPr>
              <w:t>
(энтомофагтардың) және биопрепараттардың</w:t>
            </w:r>
            <w:r>
              <w:br/>
            </w:r>
            <w:r>
              <w:rPr>
                <w:rFonts w:ascii="Times New Roman"/>
                <w:b w:val="false"/>
                <w:i w:val="false"/>
                <w:color w:val="000000"/>
                <w:sz w:val="20"/>
              </w:rPr>
              <w:t>
құнын арзандату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299 050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w:t>
            </w:r>
            <w:r>
              <w:br/>
            </w:r>
            <w:r>
              <w:rPr>
                <w:rFonts w:ascii="Times New Roman"/>
                <w:b w:val="false"/>
                <w:i w:val="false"/>
                <w:color w:val="000000"/>
                <w:sz w:val="20"/>
              </w:rPr>
              <w:t>
материалдың сорттық және себу сапаларын</w:t>
            </w:r>
            <w:r>
              <w:br/>
            </w:r>
            <w:r>
              <w:rPr>
                <w:rFonts w:ascii="Times New Roman"/>
                <w:b w:val="false"/>
                <w:i w:val="false"/>
                <w:color w:val="000000"/>
                <w:sz w:val="20"/>
              </w:rPr>
              <w:t>
анықтау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31 185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w:t>
            </w:r>
            <w:r>
              <w:br/>
            </w:r>
            <w:r>
              <w:rPr>
                <w:rFonts w:ascii="Times New Roman"/>
                <w:b w:val="false"/>
                <w:i w:val="false"/>
                <w:color w:val="000000"/>
                <w:sz w:val="20"/>
              </w:rPr>
              <w:t>
өздігінен жүретін ауыл шаруашылығы,</w:t>
            </w:r>
            <w:r>
              <w:br/>
            </w:r>
            <w:r>
              <w:rPr>
                <w:rFonts w:ascii="Times New Roman"/>
                <w:b w:val="false"/>
                <w:i w:val="false"/>
                <w:color w:val="000000"/>
                <w:sz w:val="20"/>
              </w:rPr>
              <w:t>
мелиоративтік және жол-құрылыс машиналары</w:t>
            </w:r>
            <w:r>
              <w:br/>
            </w:r>
            <w:r>
              <w:rPr>
                <w:rFonts w:ascii="Times New Roman"/>
                <w:b w:val="false"/>
                <w:i w:val="false"/>
                <w:color w:val="000000"/>
                <w:sz w:val="20"/>
              </w:rPr>
              <w:t>
мен тетіктерін мемлекеттік есепке алуға</w:t>
            </w:r>
            <w:r>
              <w:br/>
            </w:r>
            <w:r>
              <w:rPr>
                <w:rFonts w:ascii="Times New Roman"/>
                <w:b w:val="false"/>
                <w:i w:val="false"/>
                <w:color w:val="000000"/>
                <w:sz w:val="20"/>
              </w:rPr>
              <w:t>
және тіркеу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w:t>
            </w:r>
            <w:r>
              <w:br/>
            </w:r>
            <w:r>
              <w:rPr>
                <w:rFonts w:ascii="Times New Roman"/>
                <w:b w:val="false"/>
                <w:i w:val="false"/>
                <w:color w:val="000000"/>
                <w:sz w:val="20"/>
              </w:rPr>
              <w:t>
қоспағанда)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391 803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
топырақта өсіру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795 427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1 971 351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857 683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856 481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94 631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w:t>
            </w:r>
            <w:r>
              <w:br/>
            </w:r>
            <w:r>
              <w:rPr>
                <w:rFonts w:ascii="Times New Roman"/>
                <w:b w:val="false"/>
                <w:i w:val="false"/>
                <w:color w:val="000000"/>
                <w:sz w:val="20"/>
              </w:rPr>
              <w:t>
құрылыстары мен гидромелиорациялық</w:t>
            </w:r>
            <w:r>
              <w:br/>
            </w:r>
            <w:r>
              <w:rPr>
                <w:rFonts w:ascii="Times New Roman"/>
                <w:b w:val="false"/>
                <w:i w:val="false"/>
                <w:color w:val="000000"/>
                <w:sz w:val="20"/>
              </w:rPr>
              <w:t>
жүйелердi қалпына келтiру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761 850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874 896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874 896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874 896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614 366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614 366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68 498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520 468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523 264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523 264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16 394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458 800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567 932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567 932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65 578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502 354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33 344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w:t>
            </w:r>
            <w:r>
              <w:br/>
            </w:r>
            <w:r>
              <w:rPr>
                <w:rFonts w:ascii="Times New Roman"/>
                <w:b w:val="false"/>
                <w:i w:val="false"/>
                <w:color w:val="000000"/>
                <w:sz w:val="20"/>
              </w:rPr>
              <w:t>
cызбалырын және елді мекендердің бас</w:t>
            </w:r>
            <w:r>
              <w:br/>
            </w:r>
            <w:r>
              <w:rPr>
                <w:rFonts w:ascii="Times New Roman"/>
                <w:b w:val="false"/>
                <w:i w:val="false"/>
                <w:color w:val="000000"/>
                <w:sz w:val="20"/>
              </w:rPr>
              <w:t>
жоспарларын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467 910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9 482 268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9 205 109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9 205 109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1 210 000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5 844 609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2 150 500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223 477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223 477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әуетасымалдарды</w:t>
            </w:r>
            <w:r>
              <w:br/>
            </w:r>
            <w:r>
              <w:rPr>
                <w:rFonts w:ascii="Times New Roman"/>
                <w:b w:val="false"/>
                <w:i w:val="false"/>
                <w:color w:val="000000"/>
                <w:sz w:val="20"/>
              </w:rPr>
              <w:t>
субсидиялау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223 477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53 682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53 682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2 984 787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44 772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44 772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2 940 015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163 468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w:t>
            </w:r>
            <w:r>
              <w:br/>
            </w:r>
            <w:r>
              <w:rPr>
                <w:rFonts w:ascii="Times New Roman"/>
                <w:b w:val="false"/>
                <w:i w:val="false"/>
                <w:color w:val="000000"/>
                <w:sz w:val="20"/>
              </w:rPr>
              <w:t>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163 468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163 010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163 010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25 590 </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 әзірлеу</w:t>
            </w:r>
            <w:r>
              <w:br/>
            </w:r>
            <w:r>
              <w:rPr>
                <w:rFonts w:ascii="Times New Roman"/>
                <w:b w:val="false"/>
                <w:i w:val="false"/>
                <w:color w:val="000000"/>
                <w:sz w:val="20"/>
              </w:rPr>
              <w:t>
немесе түзету және оған сараптама</w:t>
            </w:r>
            <w:r>
              <w:br/>
            </w:r>
            <w:r>
              <w:rPr>
                <w:rFonts w:ascii="Times New Roman"/>
                <w:b w:val="false"/>
                <w:i w:val="false"/>
                <w:color w:val="000000"/>
                <w:sz w:val="20"/>
              </w:rPr>
              <w:t>
жүргізу, концессиялық жобаларды</w:t>
            </w:r>
            <w:r>
              <w:br/>
            </w:r>
            <w:r>
              <w:rPr>
                <w:rFonts w:ascii="Times New Roman"/>
                <w:b w:val="false"/>
                <w:i w:val="false"/>
                <w:color w:val="000000"/>
                <w:sz w:val="20"/>
              </w:rPr>
              <w:t>
консультациялық сүйемелдеу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21 046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6 077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инженерлік инфрақұрылымды дамытуға</w:t>
            </w:r>
            <w:r>
              <w:br/>
            </w:r>
            <w:r>
              <w:rPr>
                <w:rFonts w:ascii="Times New Roman"/>
                <w:b w:val="false"/>
                <w:i w:val="false"/>
                <w:color w:val="000000"/>
                <w:sz w:val="20"/>
              </w:rPr>
              <w:t>
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шағын және орта</w:t>
            </w:r>
            <w:r>
              <w:br/>
            </w:r>
            <w:r>
              <w:rPr>
                <w:rFonts w:ascii="Times New Roman"/>
                <w:b w:val="false"/>
                <w:i w:val="false"/>
                <w:color w:val="000000"/>
                <w:sz w:val="20"/>
              </w:rPr>
              <w:t>
бизнеске кредиттерді ішінара кепілдендіру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бизнесті</w:t>
            </w:r>
            <w:r>
              <w:br/>
            </w:r>
            <w:r>
              <w:rPr>
                <w:rFonts w:ascii="Times New Roman"/>
                <w:b w:val="false"/>
                <w:i w:val="false"/>
                <w:color w:val="000000"/>
                <w:sz w:val="20"/>
              </w:rPr>
              <w:t>
жүргізуді сервистік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80 824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индустриялық-инновациялық қызметті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47 801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w:t>
            </w:r>
            <w:r>
              <w:br/>
            </w:r>
            <w:r>
              <w:rPr>
                <w:rFonts w:ascii="Times New Roman"/>
                <w:b w:val="false"/>
                <w:i w:val="false"/>
                <w:color w:val="000000"/>
                <w:sz w:val="20"/>
              </w:rPr>
              <w:t>
мемлекеттік қолдау шеңберінде</w:t>
            </w:r>
            <w:r>
              <w:br/>
            </w:r>
            <w:r>
              <w:rPr>
                <w:rFonts w:ascii="Times New Roman"/>
                <w:b w:val="false"/>
                <w:i w:val="false"/>
                <w:color w:val="000000"/>
                <w:sz w:val="20"/>
              </w:rPr>
              <w:t>
іс-шараларды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30 973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46 094 489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46 094 489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46 094 489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46 094 489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4 358 175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4 540 670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1 706 123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1 706 123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1 706 123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w:t>
            </w:r>
            <w:r>
              <w:br/>
            </w:r>
            <w:r>
              <w:rPr>
                <w:rFonts w:ascii="Times New Roman"/>
                <w:b w:val="false"/>
                <w:i w:val="false"/>
                <w:color w:val="000000"/>
                <w:sz w:val="20"/>
              </w:rPr>
              <w:t>
ауылдағы кәсіпкерліктің дамуына ықпал ету</w:t>
            </w:r>
            <w:r>
              <w:br/>
            </w:r>
            <w:r>
              <w:rPr>
                <w:rFonts w:ascii="Times New Roman"/>
                <w:b w:val="false"/>
                <w:i w:val="false"/>
                <w:color w:val="000000"/>
                <w:sz w:val="20"/>
              </w:rPr>
              <w:t>
үшін бюджеттік кредиттер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1 706 123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1 905 000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алуға кредит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929 547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929 547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929 547 </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жергілікті атқарушы</w:t>
            </w:r>
            <w:r>
              <w:br/>
            </w:r>
            <w:r>
              <w:rPr>
                <w:rFonts w:ascii="Times New Roman"/>
                <w:b w:val="false"/>
                <w:i w:val="false"/>
                <w:color w:val="000000"/>
                <w:sz w:val="20"/>
              </w:rPr>
              <w:t>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929 547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33"/>
        <w:gridCol w:w="813"/>
        <w:gridCol w:w="8273"/>
        <w:gridCol w:w="25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753"/>
        <w:gridCol w:w="8213"/>
        <w:gridCol w:w="25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9 300 000 </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w:t>
            </w:r>
            <w:r>
              <w:br/>
            </w:r>
            <w:r>
              <w:rPr>
                <w:rFonts w:ascii="Times New Roman"/>
                <w:b w:val="false"/>
                <w:i w:val="false"/>
                <w:color w:val="000000"/>
                <w:sz w:val="20"/>
              </w:rPr>
              <w:t>
инфрақұрылымын салу үшін уәкілетті</w:t>
            </w:r>
            <w:r>
              <w:br/>
            </w:r>
            <w:r>
              <w:rPr>
                <w:rFonts w:ascii="Times New Roman"/>
                <w:b w:val="false"/>
                <w:i w:val="false"/>
                <w:color w:val="000000"/>
                <w:sz w:val="20"/>
              </w:rPr>
              <w:t>
ұйымның жарғылық капиталын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213"/>
        <w:gridCol w:w="26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993"/>
        <w:gridCol w:w="26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- 4 358 175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4 358 175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4 540 670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4 540 670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4 540 670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753"/>
        <w:gridCol w:w="8113"/>
        <w:gridCol w:w="26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bl>
    <w:bookmarkStart w:name="z3"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шешімімен бекітілген</w:t>
      </w:r>
      <w:r>
        <w:br/>
      </w:r>
      <w:r>
        <w:rPr>
          <w:rFonts w:ascii="Times New Roman"/>
          <w:b w:val="false"/>
          <w:i w:val="false"/>
          <w:color w:val="000000"/>
          <w:sz w:val="28"/>
        </w:rPr>
        <w:t>
3 қосымша</w:t>
      </w:r>
    </w:p>
    <w:bookmarkEnd w:id="6"/>
    <w:bookmarkStart w:name="z62" w:id="7"/>
    <w:p>
      <w:pPr>
        <w:spacing w:after="0"/>
        <w:ind w:left="0"/>
        <w:jc w:val="left"/>
      </w:pPr>
      <w:r>
        <w:rPr>
          <w:rFonts w:ascii="Times New Roman"/>
          <w:b/>
          <w:i w:val="false"/>
          <w:color w:val="000000"/>
        </w:rPr>
        <w:t xml:space="preserve"> 
Алматы облысының 2016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593"/>
        <w:gridCol w:w="573"/>
        <w:gridCol w:w="9053"/>
        <w:gridCol w:w="26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267 274 968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18 849 808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9 956 975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9 956 975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7 891 218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7 891 218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1 001 615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1 001 615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6 363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6 363 </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6 363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248 418 369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76 567 260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76 567 260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171 851 109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171 851 109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793"/>
        <w:gridCol w:w="793"/>
        <w:gridCol w:w="8113"/>
        <w:gridCol w:w="26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258 148 923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3 581 838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1 756 296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1 525 036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1 512 777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176 495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w:t>
            </w:r>
            <w:r>
              <w:br/>
            </w:r>
            <w:r>
              <w:rPr>
                <w:rFonts w:ascii="Times New Roman"/>
                <w:b w:val="false"/>
                <w:i w:val="false"/>
                <w:color w:val="000000"/>
                <w:sz w:val="20"/>
              </w:rPr>
              <w:t>
қамтамасыз ету бойынша көрсетілетін</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175 989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127 125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115 625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w:t>
            </w:r>
            <w:r>
              <w:br/>
            </w:r>
            <w:r>
              <w:rPr>
                <w:rFonts w:ascii="Times New Roman"/>
                <w:b w:val="false"/>
                <w:i w:val="false"/>
                <w:color w:val="000000"/>
                <w:sz w:val="20"/>
              </w:rPr>
              <w:t>
қызмет және осыған байланысты дауларды</w:t>
            </w:r>
            <w:r>
              <w:br/>
            </w:r>
            <w:r>
              <w:rPr>
                <w:rFonts w:ascii="Times New Roman"/>
                <w:b w:val="false"/>
                <w:i w:val="false"/>
                <w:color w:val="000000"/>
                <w:sz w:val="20"/>
              </w:rPr>
              <w:t>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1 698 417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1 698 417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166 339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1 531 088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1 249 446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39 065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27 409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1 210 381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табиғи және техногендік сипаттағы</w:t>
            </w:r>
            <w:r>
              <w:br/>
            </w:r>
            <w:r>
              <w:rPr>
                <w:rFonts w:ascii="Times New Roman"/>
                <w:b w:val="false"/>
                <w:i w:val="false"/>
                <w:color w:val="000000"/>
                <w:sz w:val="20"/>
              </w:rPr>
              <w:t>
төтенше жағдайлар, азаматтық қорғаныс</w:t>
            </w:r>
            <w:r>
              <w:br/>
            </w:r>
            <w:r>
              <w:rPr>
                <w:rFonts w:ascii="Times New Roman"/>
                <w:b w:val="false"/>
                <w:i w:val="false"/>
                <w:color w:val="000000"/>
                <w:sz w:val="20"/>
              </w:rPr>
              <w:t>
саласындағы уәкілетті органдардың</w:t>
            </w:r>
            <w:r>
              <w:br/>
            </w:r>
            <w:r>
              <w:rPr>
                <w:rFonts w:ascii="Times New Roman"/>
                <w:b w:val="false"/>
                <w:i w:val="false"/>
                <w:color w:val="000000"/>
                <w:sz w:val="20"/>
              </w:rPr>
              <w:t>
аумақтық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1 210 381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w:t>
            </w:r>
            <w:r>
              <w:br/>
            </w:r>
            <w:r>
              <w:rPr>
                <w:rFonts w:ascii="Times New Roman"/>
                <w:b w:val="false"/>
                <w:i w:val="false"/>
                <w:color w:val="000000"/>
                <w:sz w:val="20"/>
              </w:rPr>
              <w:t>
бағынысты мемлекеттік мекемелерінің</w:t>
            </w:r>
            <w:r>
              <w:br/>
            </w:r>
            <w:r>
              <w:rPr>
                <w:rFonts w:ascii="Times New Roman"/>
                <w:b w:val="false"/>
                <w:i w:val="false"/>
                <w:color w:val="000000"/>
                <w:sz w:val="20"/>
              </w:rPr>
              <w:t>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1 158 790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51 591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8 934 577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8 934 577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8 934 577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7 083 406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1 765 573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82 598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71 989 171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3 089 471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3 089 471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w:t>
            </w:r>
            <w:r>
              <w:br/>
            </w:r>
            <w:r>
              <w:rPr>
                <w:rFonts w:ascii="Times New Roman"/>
                <w:b w:val="false"/>
                <w:i w:val="false"/>
                <w:color w:val="000000"/>
                <w:sz w:val="20"/>
              </w:rPr>
              <w:t>
іске асыруға аудандардың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3 089 471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4 882 399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3 186 331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1 040 249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1 494 556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үш деңгейлі</w:t>
            </w:r>
            <w:r>
              <w:br/>
            </w:r>
            <w:r>
              <w:rPr>
                <w:rFonts w:ascii="Times New Roman"/>
                <w:b w:val="false"/>
                <w:i w:val="false"/>
                <w:color w:val="000000"/>
                <w:sz w:val="20"/>
              </w:rPr>
              <w:t>
жүйе бойынша біліктілігін арттырудан</w:t>
            </w:r>
            <w:r>
              <w:br/>
            </w:r>
            <w:r>
              <w:rPr>
                <w:rFonts w:ascii="Times New Roman"/>
                <w:b w:val="false"/>
                <w:i w:val="false"/>
                <w:color w:val="000000"/>
                <w:sz w:val="20"/>
              </w:rPr>
              <w:t>
өткен мұғалімдерге еңбекақыны көтеруге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651 526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1 696 068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1 403 549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292 519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6 397 475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292 560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292 560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6 104 915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6 104 915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45 378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57 574 448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35 184 250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79 437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23 507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18 913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141 461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153 528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жасөспірімдердің оңалту және әлеуметтік</w:t>
            </w:r>
            <w:r>
              <w:br/>
            </w:r>
            <w:r>
              <w:rPr>
                <w:rFonts w:ascii="Times New Roman"/>
                <w:b w:val="false"/>
                <w:i w:val="false"/>
                <w:color w:val="000000"/>
                <w:sz w:val="20"/>
              </w:rPr>
              <w:t>
бейімдеу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260 974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162 136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1 067 610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xml:space="preserve">
ағымдағы нысаналы трансфертер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33 276 684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22 366 272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білім беру</w:t>
            </w:r>
            <w:r>
              <w:br/>
            </w:r>
            <w:r>
              <w:rPr>
                <w:rFonts w:ascii="Times New Roman"/>
                <w:b w:val="false"/>
                <w:i w:val="false"/>
                <w:color w:val="000000"/>
                <w:sz w:val="20"/>
              </w:rPr>
              <w:t>
объектілерін салуға және</w:t>
            </w:r>
            <w:r>
              <w:br/>
            </w:r>
            <w:r>
              <w:rPr>
                <w:rFonts w:ascii="Times New Roman"/>
                <w:b w:val="false"/>
                <w:i w:val="false"/>
                <w:color w:val="000000"/>
                <w:sz w:val="20"/>
              </w:rPr>
              <w:t>
реконструкциялауға берілетін нысаналы</w:t>
            </w:r>
            <w:r>
              <w:br/>
            </w:r>
            <w:r>
              <w:rPr>
                <w:rFonts w:ascii="Times New Roman"/>
                <w:b w:val="false"/>
                <w:i w:val="false"/>
                <w:color w:val="000000"/>
                <w:sz w:val="20"/>
              </w:rPr>
              <w:t>
даму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22 366 272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23 926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23 926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58 993 747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1 315 226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1 315 226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676 939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393 542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243 755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13 524 317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13 524 317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психикасының бұзылуынан және жүйкесі</w:t>
            </w:r>
            <w:r>
              <w:br/>
            </w:r>
            <w:r>
              <w:rPr>
                <w:rFonts w:ascii="Times New Roman"/>
                <w:b w:val="false"/>
                <w:i w:val="false"/>
                <w:color w:val="000000"/>
                <w:sz w:val="20"/>
              </w:rPr>
              <w:t>
бұзылуынан, оның ішінде жүйкеге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6 159 143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394 590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323 291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w:t>
            </w:r>
            <w:r>
              <w:br/>
            </w:r>
            <w:r>
              <w:rPr>
                <w:rFonts w:ascii="Times New Roman"/>
                <w:b w:val="false"/>
                <w:i w:val="false"/>
                <w:color w:val="000000"/>
                <w:sz w:val="20"/>
              </w:rPr>
              <w:t>
препараттармен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175 589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факторларымен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971 328 </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2 754 601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49 685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w:t>
            </w:r>
            <w:r>
              <w:br/>
            </w:r>
            <w:r>
              <w:rPr>
                <w:rFonts w:ascii="Times New Roman"/>
                <w:b w:val="false"/>
                <w:i w:val="false"/>
                <w:color w:val="000000"/>
                <w:sz w:val="20"/>
              </w:rPr>
              <w:t>
кепілдендірілген көлемі шеңберінде</w:t>
            </w:r>
            <w:r>
              <w:br/>
            </w:r>
            <w:r>
              <w:rPr>
                <w:rFonts w:ascii="Times New Roman"/>
                <w:b w:val="false"/>
                <w:i w:val="false"/>
                <w:color w:val="000000"/>
                <w:sz w:val="20"/>
              </w:rPr>
              <w:t>
онкологиялық аурулармен ауыратындарға</w:t>
            </w:r>
            <w:r>
              <w:br/>
            </w:r>
            <w:r>
              <w:rPr>
                <w:rFonts w:ascii="Times New Roman"/>
                <w:b w:val="false"/>
                <w:i w:val="false"/>
                <w:color w:val="000000"/>
                <w:sz w:val="20"/>
              </w:rPr>
              <w:t>
медициналық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2 714 090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38 574 956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38 574 956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2 029 051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695 055 </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w:t>
            </w:r>
            <w:r>
              <w:br/>
            </w:r>
            <w:r>
              <w:rPr>
                <w:rFonts w:ascii="Times New Roman"/>
                <w:b w:val="false"/>
                <w:i w:val="false"/>
                <w:color w:val="000000"/>
                <w:sz w:val="20"/>
              </w:rPr>
              <w:t>
сақтау субъектілерінің медициналық</w:t>
            </w:r>
            <w:r>
              <w:br/>
            </w:r>
            <w:r>
              <w:rPr>
                <w:rFonts w:ascii="Times New Roman"/>
                <w:b w:val="false"/>
                <w:i w:val="false"/>
                <w:color w:val="000000"/>
                <w:sz w:val="20"/>
              </w:rPr>
              <w:t>
көмекті және амбулаториялық-емханалық</w:t>
            </w:r>
            <w:r>
              <w:br/>
            </w:r>
            <w:r>
              <w:rPr>
                <w:rFonts w:ascii="Times New Roman"/>
                <w:b w:val="false"/>
                <w:i w:val="false"/>
                <w:color w:val="000000"/>
                <w:sz w:val="20"/>
              </w:rPr>
              <w:t>
көмекті халыққа тегін медициналық</w:t>
            </w:r>
            <w:r>
              <w:br/>
            </w:r>
            <w:r>
              <w:rPr>
                <w:rFonts w:ascii="Times New Roman"/>
                <w:b w:val="false"/>
                <w:i w:val="false"/>
                <w:color w:val="000000"/>
                <w:sz w:val="20"/>
              </w:rPr>
              <w:t>
көмектің кепілдік берілген көлемі</w:t>
            </w:r>
            <w:r>
              <w:br/>
            </w:r>
            <w:r>
              <w:rPr>
                <w:rFonts w:ascii="Times New Roman"/>
                <w:b w:val="false"/>
                <w:i w:val="false"/>
                <w:color w:val="000000"/>
                <w:sz w:val="20"/>
              </w:rPr>
              <w:t>
шеңберінде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34 956 764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амбулаториялық емдеу деңгейінде</w:t>
            </w:r>
            <w:r>
              <w:br/>
            </w:r>
            <w:r>
              <w:rPr>
                <w:rFonts w:ascii="Times New Roman"/>
                <w:b w:val="false"/>
                <w:i w:val="false"/>
                <w:color w:val="000000"/>
                <w:sz w:val="20"/>
              </w:rPr>
              <w:t>
жеңілдікті жағдайларда дәрілік</w:t>
            </w:r>
            <w:r>
              <w:br/>
            </w:r>
            <w:r>
              <w:rPr>
                <w:rFonts w:ascii="Times New Roman"/>
                <w:b w:val="false"/>
                <w:i w:val="false"/>
                <w:color w:val="000000"/>
                <w:sz w:val="20"/>
              </w:rPr>
              <w:t>
заттармен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894 086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621 278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621 278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w:t>
            </w:r>
            <w:r>
              <w:br/>
            </w:r>
            <w:r>
              <w:rPr>
                <w:rFonts w:ascii="Times New Roman"/>
                <w:b w:val="false"/>
                <w:i w:val="false"/>
                <w:color w:val="000000"/>
                <w:sz w:val="20"/>
              </w:rPr>
              <w:t>
есебінен және аудандық маңызы бар және</w:t>
            </w:r>
            <w:r>
              <w:br/>
            </w:r>
            <w:r>
              <w:rPr>
                <w:rFonts w:ascii="Times New Roman"/>
                <w:b w:val="false"/>
                <w:i w:val="false"/>
                <w:color w:val="000000"/>
                <w:sz w:val="20"/>
              </w:rPr>
              <w:t>
село денсаулық сақтау субъектілері</w:t>
            </w:r>
            <w:r>
              <w:br/>
            </w:r>
            <w:r>
              <w:rPr>
                <w:rFonts w:ascii="Times New Roman"/>
                <w:b w:val="false"/>
                <w:i w:val="false"/>
                <w:color w:val="000000"/>
                <w:sz w:val="20"/>
              </w:rPr>
              <w:t>
көрсетілетінді қоспағанда, жедел</w:t>
            </w:r>
            <w:r>
              <w:br/>
            </w:r>
            <w:r>
              <w:rPr>
                <w:rFonts w:ascii="Times New Roman"/>
                <w:b w:val="false"/>
                <w:i w:val="false"/>
                <w:color w:val="000000"/>
                <w:sz w:val="20"/>
              </w:rPr>
              <w:t>
медициналық көмек көрсету және</w:t>
            </w:r>
            <w:r>
              <w:br/>
            </w:r>
            <w:r>
              <w:rPr>
                <w:rFonts w:ascii="Times New Roman"/>
                <w:b w:val="false"/>
                <w:i w:val="false"/>
                <w:color w:val="000000"/>
                <w:sz w:val="20"/>
              </w:rPr>
              <w:t>
санитарлық авиация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551 656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69 622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4 939 970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3 815 970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69 967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w:t>
            </w:r>
            <w:r>
              <w:br/>
            </w:r>
            <w:r>
              <w:rPr>
                <w:rFonts w:ascii="Times New Roman"/>
                <w:b w:val="false"/>
                <w:i w:val="false"/>
                <w:color w:val="000000"/>
                <w:sz w:val="20"/>
              </w:rPr>
              <w:t>
және оған қарсы күрес жөніндегі</w:t>
            </w:r>
            <w:r>
              <w:br/>
            </w:r>
            <w:r>
              <w:rPr>
                <w:rFonts w:ascii="Times New Roman"/>
                <w:b w:val="false"/>
                <w:i w:val="false"/>
                <w:color w:val="000000"/>
                <w:sz w:val="20"/>
              </w:rPr>
              <w:t>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284 572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w:t>
            </w:r>
            <w:r>
              <w:br/>
            </w:r>
            <w:r>
              <w:rPr>
                <w:rFonts w:ascii="Times New Roman"/>
                <w:b w:val="false"/>
                <w:i w:val="false"/>
                <w:color w:val="000000"/>
                <w:sz w:val="20"/>
              </w:rPr>
              <w:t>
талдамалық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63 662 </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3 392 769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1 124 000 </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4 169 754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2 679 018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1 972 097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482 252 </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1 019 136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115 054 </w:t>
            </w:r>
          </w:p>
        </w:tc>
      </w:tr>
      <w:tr>
        <w:trPr>
          <w:trHeight w:val="9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355 655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706 921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656 796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300 228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300 228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300 228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1 190 508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1 128 580 </w:t>
            </w:r>
          </w:p>
        </w:tc>
      </w:tr>
      <w:tr>
        <w:trPr>
          <w:trHeight w:val="12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3 232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арнаулы</w:t>
            </w:r>
            <w:r>
              <w:br/>
            </w:r>
            <w:r>
              <w:rPr>
                <w:rFonts w:ascii="Times New Roman"/>
                <w:b w:val="false"/>
                <w:i w:val="false"/>
                <w:color w:val="000000"/>
                <w:sz w:val="20"/>
              </w:rPr>
              <w:t>
әлеуметтік қызметтер стандарттарын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30 439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w:t>
            </w:r>
            <w:r>
              <w:br/>
            </w:r>
            <w:r>
              <w:rPr>
                <w:rFonts w:ascii="Times New Roman"/>
                <w:b w:val="false"/>
                <w:i w:val="false"/>
                <w:color w:val="000000"/>
                <w:sz w:val="20"/>
              </w:rPr>
              <w:t>
әлеуметтік тапсырысты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w:t>
            </w:r>
            <w:r>
              <w:br/>
            </w:r>
            <w:r>
              <w:rPr>
                <w:rFonts w:ascii="Times New Roman"/>
                <w:b w:val="false"/>
                <w:i w:val="false"/>
                <w:color w:val="000000"/>
                <w:sz w:val="20"/>
              </w:rPr>
              <w:t>
іс-шараларын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3 032 </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мүгедектердің</w:t>
            </w:r>
            <w:r>
              <w:br/>
            </w:r>
            <w:r>
              <w:rPr>
                <w:rFonts w:ascii="Times New Roman"/>
                <w:b w:val="false"/>
                <w:i w:val="false"/>
                <w:color w:val="000000"/>
                <w:sz w:val="20"/>
              </w:rPr>
              <w:t>
құқықтарын қамтамасыз ету және өмір</w:t>
            </w:r>
            <w:r>
              <w:br/>
            </w:r>
            <w:r>
              <w:rPr>
                <w:rFonts w:ascii="Times New Roman"/>
                <w:b w:val="false"/>
                <w:i w:val="false"/>
                <w:color w:val="000000"/>
                <w:sz w:val="20"/>
              </w:rPr>
              <w:t>
сүру сапасын жақсарту жөніндегі</w:t>
            </w:r>
            <w:r>
              <w:br/>
            </w:r>
            <w:r>
              <w:rPr>
                <w:rFonts w:ascii="Times New Roman"/>
                <w:b w:val="false"/>
                <w:i w:val="false"/>
                <w:color w:val="000000"/>
                <w:sz w:val="20"/>
              </w:rPr>
              <w:t>
іс-шаралар жоспарын іске асыруға</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49 217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117 754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814 667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61 928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w:t>
            </w:r>
            <w:r>
              <w:br/>
            </w:r>
            <w:r>
              <w:rPr>
                <w:rFonts w:ascii="Times New Roman"/>
                <w:b w:val="false"/>
                <w:i w:val="false"/>
                <w:color w:val="000000"/>
                <w:sz w:val="20"/>
              </w:rPr>
              <w:t>
реттеу саласындағы мемлекеттік саясатты</w:t>
            </w:r>
            <w:r>
              <w:br/>
            </w:r>
            <w:r>
              <w:rPr>
                <w:rFonts w:ascii="Times New Roman"/>
                <w:b w:val="false"/>
                <w:i w:val="false"/>
                <w:color w:val="000000"/>
                <w:sz w:val="20"/>
              </w:rPr>
              <w:t>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61 928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22 161 278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9 474 795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9 461 670 </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 үйлерін жобалауға,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4 450 000 </w:t>
            </w:r>
          </w:p>
        </w:tc>
      </w:tr>
      <w:tr>
        <w:trPr>
          <w:trHeight w:val="12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жобалауға, дамытуға,</w:t>
            </w:r>
            <w:r>
              <w:br/>
            </w:r>
            <w:r>
              <w:rPr>
                <w:rFonts w:ascii="Times New Roman"/>
                <w:b w:val="false"/>
                <w:i w:val="false"/>
                <w:color w:val="000000"/>
                <w:sz w:val="20"/>
              </w:rPr>
              <w:t>
жайластыруға және (немесе) сатып алуға</w:t>
            </w:r>
            <w:r>
              <w:br/>
            </w:r>
            <w:r>
              <w:rPr>
                <w:rFonts w:ascii="Times New Roman"/>
                <w:b w:val="false"/>
                <w:i w:val="false"/>
                <w:color w:val="000000"/>
                <w:sz w:val="20"/>
              </w:rPr>
              <w:t>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5 011 670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w:t>
            </w:r>
            <w:r>
              <w:br/>
            </w:r>
            <w:r>
              <w:rPr>
                <w:rFonts w:ascii="Times New Roman"/>
                <w:b w:val="false"/>
                <w:i w:val="false"/>
                <w:color w:val="000000"/>
                <w:sz w:val="20"/>
              </w:rPr>
              <w:t>
энергетикалық аудит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13 125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12 686 483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12 686 483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116 726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6 437 </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жабдықтауға және су бұру жүйелерін</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7 383 500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коммуналдық шаруашылықты</w:t>
            </w:r>
            <w:r>
              <w:br/>
            </w:r>
            <w:r>
              <w:rPr>
                <w:rFonts w:ascii="Times New Roman"/>
                <w:b w:val="false"/>
                <w:i w:val="false"/>
                <w:color w:val="000000"/>
                <w:sz w:val="20"/>
              </w:rPr>
              <w:t>
дамытуға арналған нысаналы даму</w:t>
            </w:r>
            <w:r>
              <w:br/>
            </w:r>
            <w:r>
              <w:rPr>
                <w:rFonts w:ascii="Times New Roman"/>
                <w:b w:val="false"/>
                <w:i w:val="false"/>
                <w:color w:val="000000"/>
                <w:sz w:val="20"/>
              </w:rPr>
              <w:t>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2 044 000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елді</w:t>
            </w:r>
            <w:r>
              <w:br/>
            </w:r>
            <w:r>
              <w:rPr>
                <w:rFonts w:ascii="Times New Roman"/>
                <w:b w:val="false"/>
                <w:i w:val="false"/>
                <w:color w:val="000000"/>
                <w:sz w:val="20"/>
              </w:rPr>
              <w:t>
мекендерді сумен жабдықтау жүйесін</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3 135 820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5 388 426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940 094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940 094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333 751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w:t>
            </w:r>
            <w:r>
              <w:br/>
            </w:r>
            <w:r>
              <w:rPr>
                <w:rFonts w:ascii="Times New Roman"/>
                <w:b w:val="false"/>
                <w:i w:val="false"/>
                <w:color w:val="000000"/>
                <w:sz w:val="20"/>
              </w:rPr>
              <w:t>
қолжетімділікті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254 400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351 943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3 062 204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272 643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272 643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2 789 561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34 969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117 373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республикалық</w:t>
            </w:r>
            <w:r>
              <w:br/>
            </w:r>
            <w:r>
              <w:rPr>
                <w:rFonts w:ascii="Times New Roman"/>
                <w:b w:val="false"/>
                <w:i w:val="false"/>
                <w:color w:val="000000"/>
                <w:sz w:val="20"/>
              </w:rPr>
              <w:t>
және халықаралық спорт жарыстарына</w:t>
            </w:r>
            <w:r>
              <w:br/>
            </w:r>
            <w:r>
              <w:rPr>
                <w:rFonts w:ascii="Times New Roman"/>
                <w:b w:val="false"/>
                <w:i w:val="false"/>
                <w:color w:val="000000"/>
                <w:sz w:val="20"/>
              </w:rPr>
              <w:t>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2 583 992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52 127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870 252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576 150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576 150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73 307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43 579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29 278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220 795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163 445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59 781 </w:t>
            </w:r>
          </w:p>
        </w:tc>
      </w:tr>
      <w:tr>
        <w:trPr>
          <w:trHeight w:val="4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59 781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23 230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36 551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456 095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88 799 </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88 799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w:t>
            </w:r>
            <w:r>
              <w:br/>
            </w:r>
            <w:r>
              <w:rPr>
                <w:rFonts w:ascii="Times New Roman"/>
                <w:b w:val="false"/>
                <w:i w:val="false"/>
                <w:color w:val="000000"/>
                <w:sz w:val="20"/>
              </w:rPr>
              <w:t>
құжаттама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124 872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w:t>
            </w:r>
            <w:r>
              <w:br/>
            </w:r>
            <w:r>
              <w:rPr>
                <w:rFonts w:ascii="Times New Roman"/>
                <w:b w:val="false"/>
                <w:i w:val="false"/>
                <w:color w:val="000000"/>
                <w:sz w:val="20"/>
              </w:rPr>
              <w:t>
мұрағат ісін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47 811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77 061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w:t>
            </w:r>
            <w:r>
              <w:br/>
            </w:r>
            <w:r>
              <w:rPr>
                <w:rFonts w:ascii="Times New Roman"/>
                <w:b w:val="false"/>
                <w:i w:val="false"/>
                <w:color w:val="000000"/>
                <w:sz w:val="20"/>
              </w:rPr>
              <w:t>
бойынша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242 424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w:t>
            </w:r>
            <w:r>
              <w:br/>
            </w:r>
            <w:r>
              <w:rPr>
                <w:rFonts w:ascii="Times New Roman"/>
                <w:b w:val="false"/>
                <w:i w:val="false"/>
                <w:color w:val="000000"/>
                <w:sz w:val="20"/>
              </w:rPr>
              <w:t>
мәселелері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32 559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207 259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4 115 103 </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 де</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4 115 103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4 115 103 </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4 115 103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19 077 696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16 151 188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16 151 188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106 596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587 713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1 633 483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8 481 948 </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w:t>
            </w:r>
            <w:r>
              <w:br/>
            </w:r>
            <w:r>
              <w:rPr>
                <w:rFonts w:ascii="Times New Roman"/>
                <w:b w:val="false"/>
                <w:i w:val="false"/>
                <w:color w:val="000000"/>
                <w:sz w:val="20"/>
              </w:rPr>
              <w:t>
жүзімнің көп жылдық көшеттерінің</w:t>
            </w:r>
            <w:r>
              <w:br/>
            </w:r>
            <w:r>
              <w:rPr>
                <w:rFonts w:ascii="Times New Roman"/>
                <w:b w:val="false"/>
                <w:i w:val="false"/>
                <w:color w:val="000000"/>
                <w:sz w:val="20"/>
              </w:rPr>
              <w:t>
отырғызу және өсіруді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667 897 </w:t>
            </w:r>
          </w:p>
        </w:tc>
      </w:tr>
      <w:tr>
        <w:trPr>
          <w:trHeight w:val="9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 құнын</w:t>
            </w:r>
            <w:r>
              <w:br/>
            </w:r>
            <w:r>
              <w:rPr>
                <w:rFonts w:ascii="Times New Roman"/>
                <w:b w:val="false"/>
                <w:i w:val="false"/>
                <w:color w:val="000000"/>
                <w:sz w:val="20"/>
              </w:rPr>
              <w:t>
арзандату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903 543 </w:t>
            </w:r>
          </w:p>
        </w:tc>
      </w:tr>
      <w:tr>
        <w:trPr>
          <w:trHeight w:val="18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w:t>
            </w:r>
            <w:r>
              <w:br/>
            </w:r>
            <w:r>
              <w:rPr>
                <w:rFonts w:ascii="Times New Roman"/>
                <w:b w:val="false"/>
                <w:i w:val="false"/>
                <w:color w:val="000000"/>
                <w:sz w:val="20"/>
              </w:rPr>
              <w:t>
дайындайтын мемлекеттік пункттердi,</w:t>
            </w:r>
            <w:r>
              <w:br/>
            </w:r>
            <w:r>
              <w:rPr>
                <w:rFonts w:ascii="Times New Roman"/>
                <w:b w:val="false"/>
                <w:i w:val="false"/>
                <w:color w:val="000000"/>
                <w:sz w:val="20"/>
              </w:rPr>
              <w:t>
ауыл шаруашылығы малын соятын</w:t>
            </w:r>
            <w:r>
              <w:br/>
            </w:r>
            <w:r>
              <w:rPr>
                <w:rFonts w:ascii="Times New Roman"/>
                <w:b w:val="false"/>
                <w:i w:val="false"/>
                <w:color w:val="000000"/>
                <w:sz w:val="20"/>
              </w:rPr>
              <w:t>
алаңдарды, пестицидтердi, улы</w:t>
            </w:r>
            <w:r>
              <w:br/>
            </w:r>
            <w:r>
              <w:rPr>
                <w:rFonts w:ascii="Times New Roman"/>
                <w:b w:val="false"/>
                <w:i w:val="false"/>
                <w:color w:val="000000"/>
                <w:sz w:val="20"/>
              </w:rPr>
              <w:t>
химикаттарды және олардың ыдыстарын</w:t>
            </w:r>
            <w:r>
              <w:br/>
            </w:r>
            <w:r>
              <w:rPr>
                <w:rFonts w:ascii="Times New Roman"/>
                <w:b w:val="false"/>
                <w:i w:val="false"/>
                <w:color w:val="000000"/>
                <w:sz w:val="20"/>
              </w:rPr>
              <w:t>
арнайы сақтау орындарын (көмiндiлердi)</w:t>
            </w:r>
            <w:r>
              <w:br/>
            </w:r>
            <w:r>
              <w:rPr>
                <w:rFonts w:ascii="Times New Roman"/>
                <w:b w:val="false"/>
                <w:i w:val="false"/>
                <w:color w:val="000000"/>
                <w:sz w:val="20"/>
              </w:rPr>
              <w:t>
ұстау және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13 177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w:t>
            </w:r>
            <w:r>
              <w:br/>
            </w:r>
            <w:r>
              <w:rPr>
                <w:rFonts w:ascii="Times New Roman"/>
                <w:b w:val="false"/>
                <w:i w:val="false"/>
                <w:color w:val="000000"/>
                <w:sz w:val="20"/>
              </w:rPr>
              <w:t>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57 245 </w:t>
            </w:r>
          </w:p>
        </w:tc>
      </w:tr>
      <w:tr>
        <w:trPr>
          <w:trHeight w:val="24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w:t>
            </w:r>
            <w:r>
              <w:br/>
            </w:r>
            <w:r>
              <w:rPr>
                <w:rFonts w:ascii="Times New Roman"/>
                <w:b w:val="false"/>
                <w:i w:val="false"/>
                <w:color w:val="000000"/>
                <w:sz w:val="20"/>
              </w:rPr>
              <w:t>
профилактикасы мен диагностикасына</w:t>
            </w:r>
            <w:r>
              <w:br/>
            </w:r>
            <w:r>
              <w:rPr>
                <w:rFonts w:ascii="Times New Roman"/>
                <w:b w:val="false"/>
                <w:i w:val="false"/>
                <w:color w:val="000000"/>
                <w:sz w:val="20"/>
              </w:rPr>
              <w:t>
арналған ветеринариялық препараттарды,</w:t>
            </w:r>
            <w:r>
              <w:br/>
            </w:r>
            <w:r>
              <w:rPr>
                <w:rFonts w:ascii="Times New Roman"/>
                <w:b w:val="false"/>
                <w:i w:val="false"/>
                <w:color w:val="000000"/>
                <w:sz w:val="20"/>
              </w:rPr>
              <w:t>
олардың профилактикасы мен</w:t>
            </w:r>
            <w:r>
              <w:br/>
            </w:r>
            <w:r>
              <w:rPr>
                <w:rFonts w:ascii="Times New Roman"/>
                <w:b w:val="false"/>
                <w:i w:val="false"/>
                <w:color w:val="000000"/>
                <w:sz w:val="20"/>
              </w:rPr>
              <w:t>
диагностикасы жөніндегі қызметтерді</w:t>
            </w:r>
            <w:r>
              <w:br/>
            </w:r>
            <w:r>
              <w:rPr>
                <w:rFonts w:ascii="Times New Roman"/>
                <w:b w:val="false"/>
                <w:i w:val="false"/>
                <w:color w:val="000000"/>
                <w:sz w:val="20"/>
              </w:rPr>
              <w:t>
орталықтандырып сатып алу, оларды</w:t>
            </w:r>
            <w:r>
              <w:br/>
            </w:r>
            <w:r>
              <w:rPr>
                <w:rFonts w:ascii="Times New Roman"/>
                <w:b w:val="false"/>
                <w:i w:val="false"/>
                <w:color w:val="000000"/>
                <w:sz w:val="20"/>
              </w:rPr>
              <w:t>
сақтауды және аудандардың (облыстық</w:t>
            </w:r>
            <w:r>
              <w:br/>
            </w:r>
            <w:r>
              <w:rPr>
                <w:rFonts w:ascii="Times New Roman"/>
                <w:b w:val="false"/>
                <w:i w:val="false"/>
                <w:color w:val="000000"/>
                <w:sz w:val="20"/>
              </w:rPr>
              <w:t>
маңызы бар қалалардың) жергілікті</w:t>
            </w:r>
            <w:r>
              <w:br/>
            </w:r>
            <w:r>
              <w:rPr>
                <w:rFonts w:ascii="Times New Roman"/>
                <w:b w:val="false"/>
                <w:i w:val="false"/>
                <w:color w:val="000000"/>
                <w:sz w:val="20"/>
              </w:rPr>
              <w:t>
атқарушы органдарына тасымалдауды</w:t>
            </w:r>
            <w:r>
              <w:br/>
            </w:r>
            <w:r>
              <w:rPr>
                <w:rFonts w:ascii="Times New Roman"/>
                <w:b w:val="false"/>
                <w:i w:val="false"/>
                <w:color w:val="000000"/>
                <w:sz w:val="20"/>
              </w:rPr>
              <w:t>
(жеткізуді)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77 739 </w:t>
            </w:r>
          </w:p>
        </w:tc>
      </w:tr>
      <w:tr>
        <w:trPr>
          <w:trHeight w:val="18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 мен</w:t>
            </w:r>
            <w:r>
              <w:br/>
            </w:r>
            <w:r>
              <w:rPr>
                <w:rFonts w:ascii="Times New Roman"/>
                <w:b w:val="false"/>
                <w:i w:val="false"/>
                <w:color w:val="000000"/>
                <w:sz w:val="20"/>
              </w:rPr>
              <w:t>
атрибуттарды, жануарға арналған</w:t>
            </w:r>
            <w:r>
              <w:br/>
            </w:r>
            <w:r>
              <w:rPr>
                <w:rFonts w:ascii="Times New Roman"/>
                <w:b w:val="false"/>
                <w:i w:val="false"/>
                <w:color w:val="000000"/>
                <w:sz w:val="20"/>
              </w:rPr>
              <w:t>
ветеринариялық паспортты</w:t>
            </w:r>
            <w:r>
              <w:br/>
            </w:r>
            <w:r>
              <w:rPr>
                <w:rFonts w:ascii="Times New Roman"/>
                <w:b w:val="false"/>
                <w:i w:val="false"/>
                <w:color w:val="000000"/>
                <w:sz w:val="20"/>
              </w:rPr>
              <w:t>
орталықтандырып сатып алу және оларды</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тасымалдау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37 364 </w:t>
            </w:r>
          </w:p>
        </w:tc>
      </w:tr>
      <w:tr>
        <w:trPr>
          <w:trHeight w:val="15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
өсімдіктерді қорғау мақсатында ауыл</w:t>
            </w:r>
            <w:r>
              <w:br/>
            </w:r>
            <w:r>
              <w:rPr>
                <w:rFonts w:ascii="Times New Roman"/>
                <w:b w:val="false"/>
                <w:i w:val="false"/>
                <w:color w:val="000000"/>
                <w:sz w:val="20"/>
              </w:rPr>
              <w:t>
шаруашылығы дақылдарын өңдеуге арналған</w:t>
            </w:r>
            <w:r>
              <w:br/>
            </w:r>
            <w:r>
              <w:rPr>
                <w:rFonts w:ascii="Times New Roman"/>
                <w:b w:val="false"/>
                <w:i w:val="false"/>
                <w:color w:val="000000"/>
                <w:sz w:val="20"/>
              </w:rPr>
              <w:t>
гербицидтердің, биоагенттердің</w:t>
            </w:r>
            <w:r>
              <w:br/>
            </w:r>
            <w:r>
              <w:rPr>
                <w:rFonts w:ascii="Times New Roman"/>
                <w:b w:val="false"/>
                <w:i w:val="false"/>
                <w:color w:val="000000"/>
                <w:sz w:val="20"/>
              </w:rPr>
              <w:t>
(энтомофагтардың) және</w:t>
            </w:r>
            <w:r>
              <w:br/>
            </w:r>
            <w:r>
              <w:rPr>
                <w:rFonts w:ascii="Times New Roman"/>
                <w:b w:val="false"/>
                <w:i w:val="false"/>
                <w:color w:val="000000"/>
                <w:sz w:val="20"/>
              </w:rPr>
              <w:t>
биопрепараттардың құнын арзандату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299 050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w:t>
            </w:r>
            <w:r>
              <w:br/>
            </w:r>
            <w:r>
              <w:rPr>
                <w:rFonts w:ascii="Times New Roman"/>
                <w:b w:val="false"/>
                <w:i w:val="false"/>
                <w:color w:val="000000"/>
                <w:sz w:val="20"/>
              </w:rPr>
              <w:t>
материалдың сорттық және себу сапаларын</w:t>
            </w:r>
            <w:r>
              <w:br/>
            </w:r>
            <w:r>
              <w:rPr>
                <w:rFonts w:ascii="Times New Roman"/>
                <w:b w:val="false"/>
                <w:i w:val="false"/>
                <w:color w:val="000000"/>
                <w:sz w:val="20"/>
              </w:rPr>
              <w:t>
анықтау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31 185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w:t>
            </w:r>
            <w:r>
              <w:br/>
            </w:r>
            <w:r>
              <w:rPr>
                <w:rFonts w:ascii="Times New Roman"/>
                <w:b w:val="false"/>
                <w:i w:val="false"/>
                <w:color w:val="000000"/>
                <w:sz w:val="20"/>
              </w:rPr>
              <w:t>
өздігінен жүретін ауыл шаруашылығы,</w:t>
            </w:r>
            <w:r>
              <w:br/>
            </w:r>
            <w:r>
              <w:rPr>
                <w:rFonts w:ascii="Times New Roman"/>
                <w:b w:val="false"/>
                <w:i w:val="false"/>
                <w:color w:val="000000"/>
                <w:sz w:val="20"/>
              </w:rPr>
              <w:t>
мелиоративтік және жол-құрылыс</w:t>
            </w:r>
            <w:r>
              <w:br/>
            </w:r>
            <w:r>
              <w:rPr>
                <w:rFonts w:ascii="Times New Roman"/>
                <w:b w:val="false"/>
                <w:i w:val="false"/>
                <w:color w:val="000000"/>
                <w:sz w:val="20"/>
              </w:rPr>
              <w:t>
машиналары мен тетіктерін мемлекеттік</w:t>
            </w:r>
            <w:r>
              <w:br/>
            </w:r>
            <w:r>
              <w:rPr>
                <w:rFonts w:ascii="Times New Roman"/>
                <w:b w:val="false"/>
                <w:i w:val="false"/>
                <w:color w:val="000000"/>
                <w:sz w:val="20"/>
              </w:rPr>
              <w:t>
есепке алуға және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w:t>
            </w:r>
            <w:r>
              <w:br/>
            </w:r>
            <w:r>
              <w:rPr>
                <w:rFonts w:ascii="Times New Roman"/>
                <w:b w:val="false"/>
                <w:i w:val="false"/>
                <w:color w:val="000000"/>
                <w:sz w:val="20"/>
              </w:rPr>
              <w:t>
қоспағанда)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427 763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w:t>
            </w:r>
            <w:r>
              <w:br/>
            </w:r>
            <w:r>
              <w:rPr>
                <w:rFonts w:ascii="Times New Roman"/>
                <w:b w:val="false"/>
                <w:i w:val="false"/>
                <w:color w:val="000000"/>
                <w:sz w:val="20"/>
              </w:rPr>
              <w:t>
топырақта өсіру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857 754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1 968 374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1 189 033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1 187 831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102 631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w:t>
            </w:r>
            <w:r>
              <w:br/>
            </w:r>
            <w:r>
              <w:rPr>
                <w:rFonts w:ascii="Times New Roman"/>
                <w:b w:val="false"/>
                <w:i w:val="false"/>
                <w:color w:val="000000"/>
                <w:sz w:val="20"/>
              </w:rPr>
              <w:t>
құрылыстары мен гидромелиорациялық</w:t>
            </w:r>
            <w:r>
              <w:br/>
            </w:r>
            <w:r>
              <w:rPr>
                <w:rFonts w:ascii="Times New Roman"/>
                <w:b w:val="false"/>
                <w:i w:val="false"/>
                <w:color w:val="000000"/>
                <w:sz w:val="20"/>
              </w:rPr>
              <w:t>
жүйелердi қалпына келтiру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1 085 200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868 863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868 863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868 863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776 443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776 443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70 096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680 947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62 570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49 070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6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29 599 </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602 917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602 917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67 232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67 232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535 685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w:t>
            </w:r>
            <w:r>
              <w:br/>
            </w:r>
            <w:r>
              <w:rPr>
                <w:rFonts w:ascii="Times New Roman"/>
                <w:b w:val="false"/>
                <w:i w:val="false"/>
                <w:color w:val="000000"/>
                <w:sz w:val="20"/>
              </w:rPr>
              <w:t>
cызбалырын және елді мекендердің бас</w:t>
            </w:r>
            <w:r>
              <w:br/>
            </w:r>
            <w:r>
              <w:rPr>
                <w:rFonts w:ascii="Times New Roman"/>
                <w:b w:val="false"/>
                <w:i w:val="false"/>
                <w:color w:val="000000"/>
                <w:sz w:val="20"/>
              </w:rPr>
              <w:t>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500 665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9 171 624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8 877 557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8 877 557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854 264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5 719 503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w:t>
            </w:r>
            <w:r>
              <w:br/>
            </w:r>
            <w:r>
              <w:rPr>
                <w:rFonts w:ascii="Times New Roman"/>
                <w:b w:val="false"/>
                <w:i w:val="false"/>
                <w:color w:val="000000"/>
                <w:sz w:val="20"/>
              </w:rPr>
              <w:t>
елді-мекендердің көшелерін күрделі және</w:t>
            </w:r>
            <w:r>
              <w:br/>
            </w:r>
            <w:r>
              <w:rPr>
                <w:rFonts w:ascii="Times New Roman"/>
                <w:b w:val="false"/>
                <w:i w:val="false"/>
                <w:color w:val="000000"/>
                <w:sz w:val="20"/>
              </w:rPr>
              <w:t>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2 303 790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239 120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239 120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әуетасымалдарды</w:t>
            </w:r>
            <w:r>
              <w:br/>
            </w:r>
            <w:r>
              <w:rPr>
                <w:rFonts w:ascii="Times New Roman"/>
                <w:b w:val="false"/>
                <w:i w:val="false"/>
                <w:color w:val="000000"/>
                <w:sz w:val="20"/>
              </w:rPr>
              <w:t>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239 120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54 947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54 947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54 040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2 834 481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46 231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46 231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дамыту саласындағы мемлекеттік саясатты</w:t>
            </w:r>
            <w:r>
              <w:br/>
            </w:r>
            <w:r>
              <w:rPr>
                <w:rFonts w:ascii="Times New Roman"/>
                <w:b w:val="false"/>
                <w:i w:val="false"/>
                <w:color w:val="000000"/>
                <w:sz w:val="20"/>
              </w:rPr>
              <w:t>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44 731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2 788 250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171 476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орталығы"</w:t>
            </w:r>
            <w:r>
              <w:br/>
            </w:r>
            <w:r>
              <w:rPr>
                <w:rFonts w:ascii="Times New Roman"/>
                <w:b w:val="false"/>
                <w:i w:val="false"/>
                <w:color w:val="000000"/>
                <w:sz w:val="20"/>
              </w:rPr>
              <w:t>
мемлекеттік мекемесінің қызметін</w:t>
            </w:r>
            <w:r>
              <w:br/>
            </w:r>
            <w:r>
              <w:rPr>
                <w:rFonts w:ascii="Times New Roman"/>
                <w:b w:val="false"/>
                <w:i w:val="false"/>
                <w:color w:val="000000"/>
                <w:sz w:val="20"/>
              </w:rPr>
              <w:t>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171 476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163 010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163 010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26 290 </w:t>
            </w:r>
          </w:p>
        </w:tc>
      </w:tr>
      <w:tr>
        <w:trPr>
          <w:trHeight w:val="15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техника-экономикалық негіздемесін</w:t>
            </w:r>
            <w:r>
              <w:br/>
            </w:r>
            <w:r>
              <w:rPr>
                <w:rFonts w:ascii="Times New Roman"/>
                <w:b w:val="false"/>
                <w:i w:val="false"/>
                <w:color w:val="000000"/>
                <w:sz w:val="20"/>
              </w:rPr>
              <w:t>
әзірлеу немесе түзету және оған</w:t>
            </w:r>
            <w:r>
              <w:br/>
            </w:r>
            <w:r>
              <w:rPr>
                <w:rFonts w:ascii="Times New Roman"/>
                <w:b w:val="false"/>
                <w:i w:val="false"/>
                <w:color w:val="000000"/>
                <w:sz w:val="20"/>
              </w:rPr>
              <w:t>
сараптама жүргізу, концессиялық</w:t>
            </w:r>
            <w:r>
              <w:br/>
            </w:r>
            <w:r>
              <w:rPr>
                <w:rFonts w:ascii="Times New Roman"/>
                <w:b w:val="false"/>
                <w:i w:val="false"/>
                <w:color w:val="000000"/>
                <w:sz w:val="20"/>
              </w:rPr>
              <w:t>
жобаларды консультациялық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26 290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28 024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21 521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w:t>
            </w:r>
            <w:r>
              <w:br/>
            </w:r>
            <w:r>
              <w:rPr>
                <w:rFonts w:ascii="Times New Roman"/>
                <w:b w:val="false"/>
                <w:i w:val="false"/>
                <w:color w:val="000000"/>
                <w:sz w:val="20"/>
              </w:rPr>
              <w:t>
талдау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шағын және орта</w:t>
            </w:r>
            <w:r>
              <w:br/>
            </w:r>
            <w:r>
              <w:rPr>
                <w:rFonts w:ascii="Times New Roman"/>
                <w:b w:val="false"/>
                <w:i w:val="false"/>
                <w:color w:val="000000"/>
                <w:sz w:val="20"/>
              </w:rPr>
              <w:t>
бизнеске кредиттерді ішінара</w:t>
            </w:r>
            <w:r>
              <w:br/>
            </w:r>
            <w:r>
              <w:rPr>
                <w:rFonts w:ascii="Times New Roman"/>
                <w:b w:val="false"/>
                <w:i w:val="false"/>
                <w:color w:val="000000"/>
                <w:sz w:val="20"/>
              </w:rPr>
              <w:t>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бизнесті</w:t>
            </w:r>
            <w:r>
              <w:br/>
            </w:r>
            <w:r>
              <w:rPr>
                <w:rFonts w:ascii="Times New Roman"/>
                <w:b w:val="false"/>
                <w:i w:val="false"/>
                <w:color w:val="000000"/>
                <w:sz w:val="20"/>
              </w:rPr>
              <w:t>
жүргізуді сервистік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w:t>
            </w:r>
            <w:r>
              <w:br/>
            </w:r>
            <w:r>
              <w:rPr>
                <w:rFonts w:ascii="Times New Roman"/>
                <w:b w:val="false"/>
                <w:i w:val="false"/>
                <w:color w:val="000000"/>
                <w:sz w:val="20"/>
              </w:rPr>
              <w:t>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инженерлік инфрақұрылымды</w:t>
            </w:r>
            <w:r>
              <w:br/>
            </w:r>
            <w:r>
              <w:rPr>
                <w:rFonts w:ascii="Times New Roman"/>
                <w:b w:val="false"/>
                <w:i w:val="false"/>
                <w:color w:val="000000"/>
                <w:sz w:val="20"/>
              </w:rPr>
              <w:t>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w:t>
            </w:r>
            <w:r>
              <w:br/>
            </w:r>
            <w:r>
              <w:rPr>
                <w:rFonts w:ascii="Times New Roman"/>
                <w:b w:val="false"/>
                <w:i w:val="false"/>
                <w:color w:val="000000"/>
                <w:sz w:val="20"/>
              </w:rPr>
              <w:t>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84 725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индустриялық-инновациялық қызметті</w:t>
            </w:r>
            <w:r>
              <w:br/>
            </w:r>
            <w:r>
              <w:rPr>
                <w:rFonts w:ascii="Times New Roman"/>
                <w:b w:val="false"/>
                <w:i w:val="false"/>
                <w:color w:val="000000"/>
                <w:sz w:val="20"/>
              </w:rPr>
              <w:t>
дамыту саласындағы мемлекеттік саясатты</w:t>
            </w:r>
            <w:r>
              <w:br/>
            </w:r>
            <w:r>
              <w:rPr>
                <w:rFonts w:ascii="Times New Roman"/>
                <w:b w:val="false"/>
                <w:i w:val="false"/>
                <w:color w:val="000000"/>
                <w:sz w:val="20"/>
              </w:rPr>
              <w:t>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49 283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w:t>
            </w:r>
            <w:r>
              <w:br/>
            </w:r>
            <w:r>
              <w:rPr>
                <w:rFonts w:ascii="Times New Roman"/>
                <w:b w:val="false"/>
                <w:i w:val="false"/>
                <w:color w:val="000000"/>
                <w:sz w:val="20"/>
              </w:rPr>
              <w:t>
мемлекеттік қолдау шеңберінде</w:t>
            </w:r>
            <w:r>
              <w:br/>
            </w:r>
            <w:r>
              <w:rPr>
                <w:rFonts w:ascii="Times New Roman"/>
                <w:b w:val="false"/>
                <w:i w:val="false"/>
                <w:color w:val="000000"/>
                <w:sz w:val="20"/>
              </w:rPr>
              <w:t>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33 142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45 878 865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45 878 865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45 878 865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45 878 865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6 309 218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6 491 713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1 695 245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1 695 245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1 695 245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 үшін бюджеттік</w:t>
            </w:r>
            <w:r>
              <w:br/>
            </w:r>
            <w:r>
              <w:rPr>
                <w:rFonts w:ascii="Times New Roman"/>
                <w:b w:val="false"/>
                <w:i w:val="false"/>
                <w:color w:val="000000"/>
                <w:sz w:val="20"/>
              </w:rPr>
              <w:t>
кредиттер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1 695 245 </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3 882 500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3 882 500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3 882 500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жобалауға, салуға және (немесе) сатып</w:t>
            </w:r>
            <w:r>
              <w:br/>
            </w:r>
            <w:r>
              <w:rPr>
                <w:rFonts w:ascii="Times New Roman"/>
                <w:b w:val="false"/>
                <w:i w:val="false"/>
                <w:color w:val="000000"/>
                <w:sz w:val="20"/>
              </w:rPr>
              <w:t>
алуға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3 882 500 </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913 968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913 968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913 968 </w:t>
            </w:r>
          </w:p>
        </w:tc>
      </w:tr>
      <w:tr>
        <w:trPr>
          <w:trHeight w:val="10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w:t>
            </w:r>
            <w:r>
              <w:br/>
            </w:r>
            <w:r>
              <w:rPr>
                <w:rFonts w:ascii="Times New Roman"/>
                <w:b w:val="false"/>
                <w:i w:val="false"/>
                <w:color w:val="000000"/>
                <w:sz w:val="20"/>
              </w:rPr>
              <w:t>
іске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913 968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633"/>
        <w:gridCol w:w="693"/>
        <w:gridCol w:w="8553"/>
        <w:gridCol w:w="25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813"/>
        <w:gridCol w:w="8193"/>
        <w:gridCol w:w="25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салу үшін уәкілетті</w:t>
            </w:r>
            <w:r>
              <w:br/>
            </w:r>
            <w:r>
              <w:rPr>
                <w:rFonts w:ascii="Times New Roman"/>
                <w:b w:val="false"/>
                <w:i w:val="false"/>
                <w:color w:val="000000"/>
                <w:sz w:val="20"/>
              </w:rPr>
              <w:t>
ұйымның жарғылық капиталын қалыптастыру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253"/>
        <w:gridCol w:w="25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9033"/>
        <w:gridCol w:w="25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- 6 283 173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6 283 173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6 465 668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6 465 668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6 465 668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733"/>
        <w:gridCol w:w="8213"/>
        <w:gridCol w:w="26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182 495 </w:t>
            </w:r>
          </w:p>
        </w:tc>
      </w:tr>
    </w:tbl>
    <w:bookmarkStart w:name="z4"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шешімімен бекітілген</w:t>
      </w:r>
      <w:r>
        <w:br/>
      </w:r>
      <w:r>
        <w:rPr>
          <w:rFonts w:ascii="Times New Roman"/>
          <w:b w:val="false"/>
          <w:i w:val="false"/>
          <w:color w:val="000000"/>
          <w:sz w:val="28"/>
        </w:rPr>
        <w:t>
4 қосымша</w:t>
      </w:r>
    </w:p>
    <w:bookmarkEnd w:id="8"/>
    <w:bookmarkStart w:name="z89" w:id="9"/>
    <w:p>
      <w:pPr>
        <w:spacing w:after="0"/>
        <w:ind w:left="0"/>
        <w:jc w:val="left"/>
      </w:pPr>
      <w:r>
        <w:rPr>
          <w:rFonts w:ascii="Times New Roman"/>
          <w:b/>
          <w:i w:val="false"/>
          <w:color w:val="000000"/>
        </w:rPr>
        <w:t xml:space="preserve"> 
Білім беруді дамыту үшін аудандық және қалалық бюджеттерге</w:t>
      </w:r>
      <w:r>
        <w:br/>
      </w:r>
      <w:r>
        <w:rPr>
          <w:rFonts w:ascii="Times New Roman"/>
          <w:b/>
          <w:i w:val="false"/>
          <w:color w:val="000000"/>
        </w:rPr>
        <w:t>
республикалық бюджеттен берілетін ағымдағы нысаналы</w:t>
      </w:r>
      <w:r>
        <w:br/>
      </w:r>
      <w:r>
        <w:rPr>
          <w:rFonts w:ascii="Times New Roman"/>
          <w:b/>
          <w:i w:val="false"/>
          <w:color w:val="000000"/>
        </w:rPr>
        <w:t>
трансферттердің сомасын бөлу</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073"/>
        <w:gridCol w:w="2813"/>
        <w:gridCol w:w="3713"/>
        <w:gridCol w:w="3333"/>
      </w:tblGrid>
      <w:tr>
        <w:trPr>
          <w:trHeight w:val="2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ұйымдарда</w:t>
            </w:r>
            <w:r>
              <w:br/>
            </w:r>
            <w:r>
              <w:rPr>
                <w:rFonts w:ascii="Times New Roman"/>
                <w:b w:val="false"/>
                <w:i w:val="false"/>
                <w:color w:val="000000"/>
                <w:sz w:val="20"/>
              </w:rPr>
              <w:t>
мемлекеттік</w:t>
            </w:r>
            <w:r>
              <w:br/>
            </w:r>
            <w:r>
              <w:rPr>
                <w:rFonts w:ascii="Times New Roman"/>
                <w:b w:val="false"/>
                <w:i w:val="false"/>
                <w:color w:val="000000"/>
                <w:sz w:val="20"/>
              </w:rPr>
              <w:t>
тапсырысты іске</w:t>
            </w:r>
            <w:r>
              <w:br/>
            </w:r>
            <w:r>
              <w:rPr>
                <w:rFonts w:ascii="Times New Roman"/>
                <w:b w:val="false"/>
                <w:i w:val="false"/>
                <w:color w:val="000000"/>
                <w:sz w:val="20"/>
              </w:rPr>
              <w:t>
асыруға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физика, химия</w:t>
            </w:r>
            <w:r>
              <w:br/>
            </w:r>
            <w:r>
              <w:rPr>
                <w:rFonts w:ascii="Times New Roman"/>
                <w:b w:val="false"/>
                <w:i w:val="false"/>
                <w:color w:val="000000"/>
                <w:sz w:val="20"/>
              </w:rPr>
              <w:t>
кабинеттерін</w:t>
            </w:r>
            <w:r>
              <w:br/>
            </w:r>
            <w:r>
              <w:rPr>
                <w:rFonts w:ascii="Times New Roman"/>
                <w:b w:val="false"/>
                <w:i w:val="false"/>
                <w:color w:val="000000"/>
                <w:sz w:val="20"/>
              </w:rPr>
              <w:t>
сатып алуға</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11920070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4956350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223514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235976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922987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989983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547613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271610</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1518771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817179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417368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466417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254781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647734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1503689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386466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480582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346274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1407636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873"/>
        <w:gridCol w:w="2613"/>
        <w:gridCol w:w="2913"/>
        <w:gridCol w:w="2393"/>
      </w:tblGrid>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w:t>
            </w:r>
          </w:p>
        </w:tc>
      </w:tr>
      <w:tr>
        <w:trPr>
          <w:trHeight w:val="108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w:t>
            </w:r>
            <w:r>
              <w:br/>
            </w:r>
            <w:r>
              <w:rPr>
                <w:rFonts w:ascii="Times New Roman"/>
                <w:b w:val="false"/>
                <w:i w:val="false"/>
                <w:color w:val="000000"/>
                <w:sz w:val="20"/>
              </w:rPr>
              <w:t>
жүйе бойынша</w:t>
            </w:r>
            <w:r>
              <w:br/>
            </w:r>
            <w:r>
              <w:rPr>
                <w:rFonts w:ascii="Times New Roman"/>
                <w:b w:val="false"/>
                <w:i w:val="false"/>
                <w:color w:val="000000"/>
                <w:sz w:val="20"/>
              </w:rPr>
              <w:t>
біліктілігін</w:t>
            </w:r>
            <w:r>
              <w:br/>
            </w:r>
            <w:r>
              <w:rPr>
                <w:rFonts w:ascii="Times New Roman"/>
                <w:b w:val="false"/>
                <w:i w:val="false"/>
                <w:color w:val="000000"/>
                <w:sz w:val="20"/>
              </w:rPr>
              <w:t>
арттырудан</w:t>
            </w:r>
            <w:r>
              <w:br/>
            </w:r>
            <w:r>
              <w:rPr>
                <w:rFonts w:ascii="Times New Roman"/>
                <w:b w:val="false"/>
                <w:i w:val="false"/>
                <w:color w:val="000000"/>
                <w:sz w:val="20"/>
              </w:rPr>
              <w:t>
өткен</w:t>
            </w:r>
            <w:r>
              <w:br/>
            </w:r>
            <w:r>
              <w:rPr>
                <w:rFonts w:ascii="Times New Roman"/>
                <w:b w:val="false"/>
                <w:i w:val="false"/>
                <w:color w:val="000000"/>
                <w:sz w:val="20"/>
              </w:rPr>
              <w:t>
мұғалімдерге</w:t>
            </w:r>
            <w:r>
              <w:br/>
            </w:r>
            <w:r>
              <w:rPr>
                <w:rFonts w:ascii="Times New Roman"/>
                <w:b w:val="false"/>
                <w:i w:val="false"/>
                <w:color w:val="000000"/>
                <w:sz w:val="20"/>
              </w:rPr>
              <w:t>
еңбекақыны</w:t>
            </w:r>
            <w:r>
              <w:br/>
            </w:r>
            <w:r>
              <w:rPr>
                <w:rFonts w:ascii="Times New Roman"/>
                <w:b w:val="false"/>
                <w:i w:val="false"/>
                <w:color w:val="000000"/>
                <w:sz w:val="20"/>
              </w:rPr>
              <w:t>
көтеруге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негізгі орта</w:t>
            </w:r>
            <w:r>
              <w:br/>
            </w:r>
            <w:r>
              <w:rPr>
                <w:rFonts w:ascii="Times New Roman"/>
                <w:b w:val="false"/>
                <w:i w:val="false"/>
                <w:color w:val="000000"/>
                <w:sz w:val="20"/>
              </w:rPr>
              <w:t>
және жалпы</w:t>
            </w:r>
            <w:r>
              <w:br/>
            </w:r>
            <w:r>
              <w:rPr>
                <w:rFonts w:ascii="Times New Roman"/>
                <w:b w:val="false"/>
                <w:i w:val="false"/>
                <w:color w:val="000000"/>
                <w:sz w:val="20"/>
              </w:rPr>
              <w:t>
орта білімді</w:t>
            </w:r>
            <w:r>
              <w:br/>
            </w:r>
            <w:r>
              <w:rPr>
                <w:rFonts w:ascii="Times New Roman"/>
                <w:b w:val="false"/>
                <w:i w:val="false"/>
                <w:color w:val="000000"/>
                <w:sz w:val="20"/>
              </w:rPr>
              <w:t>
жан басына</w:t>
            </w:r>
            <w:r>
              <w:br/>
            </w:r>
            <w:r>
              <w:rPr>
                <w:rFonts w:ascii="Times New Roman"/>
                <w:b w:val="false"/>
                <w:i w:val="false"/>
                <w:color w:val="000000"/>
                <w:sz w:val="20"/>
              </w:rPr>
              <w:t>
шаққандағы</w:t>
            </w:r>
            <w:r>
              <w:br/>
            </w:r>
            <w:r>
              <w:rPr>
                <w:rFonts w:ascii="Times New Roman"/>
                <w:b w:val="false"/>
                <w:i w:val="false"/>
                <w:color w:val="000000"/>
                <w:sz w:val="20"/>
              </w:rPr>
              <w:t>
қаржыландыруды</w:t>
            </w:r>
            <w:r>
              <w:br/>
            </w:r>
            <w:r>
              <w:rPr>
                <w:rFonts w:ascii="Times New Roman"/>
                <w:b w:val="false"/>
                <w:i w:val="false"/>
                <w:color w:val="000000"/>
                <w:sz w:val="20"/>
              </w:rPr>
              <w:t>
сынақтан</w:t>
            </w:r>
            <w:r>
              <w:br/>
            </w:r>
            <w:r>
              <w:rPr>
                <w:rFonts w:ascii="Times New Roman"/>
                <w:b w:val="false"/>
                <w:i w:val="false"/>
                <w:color w:val="000000"/>
                <w:sz w:val="20"/>
              </w:rPr>
              <w:t>
өткізуге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w:t>
            </w:r>
            <w:r>
              <w:br/>
            </w:r>
            <w:r>
              <w:rPr>
                <w:rFonts w:ascii="Times New Roman"/>
                <w:b w:val="false"/>
                <w:i w:val="false"/>
                <w:color w:val="000000"/>
                <w:sz w:val="20"/>
              </w:rPr>
              <w:t>
күрделі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w:t>
            </w:r>
            <w:r>
              <w:br/>
            </w:r>
            <w:r>
              <w:rPr>
                <w:rFonts w:ascii="Times New Roman"/>
                <w:b w:val="false"/>
                <w:i w:val="false"/>
                <w:color w:val="000000"/>
                <w:sz w:val="20"/>
              </w:rPr>
              <w:t>
бағдарлама-</w:t>
            </w:r>
            <w:r>
              <w:br/>
            </w:r>
            <w:r>
              <w:rPr>
                <w:rFonts w:ascii="Times New Roman"/>
                <w:b w:val="false"/>
                <w:i w:val="false"/>
                <w:color w:val="000000"/>
                <w:sz w:val="20"/>
              </w:rPr>
              <w:t>
сын іске</w:t>
            </w:r>
            <w:r>
              <w:br/>
            </w:r>
            <w:r>
              <w:rPr>
                <w:rFonts w:ascii="Times New Roman"/>
                <w:b w:val="false"/>
                <w:i w:val="false"/>
                <w:color w:val="000000"/>
                <w:sz w:val="20"/>
              </w:rPr>
              <w:t>
асыруға</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395562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5597321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313746</w:t>
            </w:r>
          </w:p>
        </w:tc>
      </w:tr>
      <w:tr>
        <w:trPr>
          <w:trHeight w:val="16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622281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107013</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1011843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87079</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721365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r>
      <w:tr>
        <w:trPr>
          <w:trHeight w:val="2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5 қосымша</w:t>
      </w:r>
    </w:p>
    <w:bookmarkEnd w:id="10"/>
    <w:bookmarkStart w:name="z63" w:id="11"/>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11"/>
    <w:p>
      <w:pPr>
        <w:spacing w:after="0"/>
        <w:ind w:left="0"/>
        <w:jc w:val="both"/>
      </w:pPr>
      <w:r>
        <w:rPr>
          <w:rFonts w:ascii="Times New Roman"/>
          <w:b w:val="false"/>
          <w:i w:val="false"/>
          <w:color w:val="ff0000"/>
          <w:sz w:val="28"/>
        </w:rPr>
        <w:t xml:space="preserve">      Ескерту. 5-қосымша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13"/>
        <w:gridCol w:w="2353"/>
        <w:gridCol w:w="2633"/>
        <w:gridCol w:w="2393"/>
        <w:gridCol w:w="2713"/>
      </w:tblGrid>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тұрғын үй</w:t>
            </w:r>
            <w:r>
              <w:br/>
            </w:r>
            <w:r>
              <w:rPr>
                <w:rFonts w:ascii="Times New Roman"/>
                <w:b w:val="false"/>
                <w:i w:val="false"/>
                <w:color w:val="000000"/>
                <w:sz w:val="20"/>
              </w:rPr>
              <w:t>
көмегін</w:t>
            </w:r>
            <w:r>
              <w:br/>
            </w:r>
            <w:r>
              <w:rPr>
                <w:rFonts w:ascii="Times New Roman"/>
                <w:b w:val="false"/>
                <w:i w:val="false"/>
                <w:color w:val="000000"/>
                <w:sz w:val="20"/>
              </w:rPr>
              <w:t>
көрсетуге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әкімінің</w:t>
            </w:r>
            <w:r>
              <w:br/>
            </w:r>
            <w:r>
              <w:rPr>
                <w:rFonts w:ascii="Times New Roman"/>
                <w:b w:val="false"/>
                <w:i w:val="false"/>
                <w:color w:val="000000"/>
                <w:sz w:val="20"/>
              </w:rPr>
              <w:t>
гранттары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естелік</w:t>
            </w:r>
            <w:r>
              <w:br/>
            </w:r>
            <w:r>
              <w:rPr>
                <w:rFonts w:ascii="Times New Roman"/>
                <w:b w:val="false"/>
                <w:i w:val="false"/>
                <w:color w:val="000000"/>
                <w:sz w:val="20"/>
              </w:rPr>
              <w:t>
күндерге</w:t>
            </w:r>
            <w:r>
              <w:br/>
            </w:r>
            <w:r>
              <w:rPr>
                <w:rFonts w:ascii="Times New Roman"/>
                <w:b w:val="false"/>
                <w:i w:val="false"/>
                <w:color w:val="000000"/>
                <w:sz w:val="20"/>
              </w:rPr>
              <w:t>
біржолғы</w:t>
            </w:r>
            <w:r>
              <w:br/>
            </w:r>
            <w:r>
              <w:rPr>
                <w:rFonts w:ascii="Times New Roman"/>
                <w:b w:val="false"/>
                <w:i w:val="false"/>
                <w:color w:val="000000"/>
                <w:sz w:val="20"/>
              </w:rPr>
              <w:t>
көмек</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698359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127546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33"/>
        <w:gridCol w:w="2413"/>
        <w:gridCol w:w="2213"/>
        <w:gridCol w:w="2253"/>
        <w:gridCol w:w="22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r>
      <w:tr>
        <w:trPr>
          <w:trHeight w:val="130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r>
              <w:br/>
            </w:r>
            <w:r>
              <w:rPr>
                <w:rFonts w:ascii="Times New Roman"/>
                <w:b w:val="false"/>
                <w:i w:val="false"/>
                <w:color w:val="000000"/>
                <w:sz w:val="20"/>
              </w:rPr>
              <w:t>
ге арналған</w:t>
            </w:r>
            <w:r>
              <w:br/>
            </w:r>
            <w:r>
              <w:rPr>
                <w:rFonts w:ascii="Times New Roman"/>
                <w:b w:val="false"/>
                <w:i w:val="false"/>
                <w:color w:val="000000"/>
                <w:sz w:val="20"/>
              </w:rPr>
              <w:t>
арнайы</w:t>
            </w:r>
            <w:r>
              <w:br/>
            </w:r>
            <w:r>
              <w:rPr>
                <w:rFonts w:ascii="Times New Roman"/>
                <w:b w:val="false"/>
                <w:i w:val="false"/>
                <w:color w:val="000000"/>
                <w:sz w:val="20"/>
              </w:rPr>
              <w:t>
такси</w:t>
            </w:r>
            <w:r>
              <w:br/>
            </w:r>
            <w:r>
              <w:rPr>
                <w:rFonts w:ascii="Times New Roman"/>
                <w:b w:val="false"/>
                <w:i w:val="false"/>
                <w:color w:val="000000"/>
                <w:sz w:val="20"/>
              </w:rPr>
              <w:t>
қызметін</w:t>
            </w:r>
            <w:r>
              <w:br/>
            </w:r>
            <w:r>
              <w:rPr>
                <w:rFonts w:ascii="Times New Roman"/>
                <w:b w:val="false"/>
                <w:i w:val="false"/>
                <w:color w:val="000000"/>
                <w:sz w:val="20"/>
              </w:rPr>
              <w:t>
ұстауға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түберкү-</w:t>
            </w:r>
            <w:r>
              <w:br/>
            </w:r>
            <w:r>
              <w:rPr>
                <w:rFonts w:ascii="Times New Roman"/>
                <w:b w:val="false"/>
                <w:i w:val="false"/>
                <w:color w:val="000000"/>
                <w:sz w:val="20"/>
              </w:rPr>
              <w:t>
лездің</w:t>
            </w:r>
            <w:r>
              <w:br/>
            </w:r>
            <w:r>
              <w:rPr>
                <w:rFonts w:ascii="Times New Roman"/>
                <w:b w:val="false"/>
                <w:i w:val="false"/>
                <w:color w:val="000000"/>
                <w:sz w:val="20"/>
              </w:rPr>
              <w:t>
ауыр</w:t>
            </w:r>
            <w:r>
              <w:br/>
            </w:r>
            <w:r>
              <w:rPr>
                <w:rFonts w:ascii="Times New Roman"/>
                <w:b w:val="false"/>
                <w:i w:val="false"/>
                <w:color w:val="000000"/>
                <w:sz w:val="20"/>
              </w:rPr>
              <w:t>
түрімен</w:t>
            </w:r>
            <w:r>
              <w:br/>
            </w:r>
            <w:r>
              <w:rPr>
                <w:rFonts w:ascii="Times New Roman"/>
                <w:b w:val="false"/>
                <w:i w:val="false"/>
                <w:color w:val="000000"/>
                <w:sz w:val="20"/>
              </w:rPr>
              <w:t>
ауыратын</w:t>
            </w:r>
            <w:r>
              <w:br/>
            </w:r>
            <w:r>
              <w:rPr>
                <w:rFonts w:ascii="Times New Roman"/>
                <w:b w:val="false"/>
                <w:i w:val="false"/>
                <w:color w:val="000000"/>
                <w:sz w:val="20"/>
              </w:rPr>
              <w:t>
науқастар-</w:t>
            </w:r>
            <w:r>
              <w:br/>
            </w:r>
            <w:r>
              <w:rPr>
                <w:rFonts w:ascii="Times New Roman"/>
                <w:b w:val="false"/>
                <w:i w:val="false"/>
                <w:color w:val="000000"/>
                <w:sz w:val="20"/>
              </w:rPr>
              <w:t>
ға</w:t>
            </w:r>
            <w:r>
              <w:br/>
            </w:r>
            <w:r>
              <w:rPr>
                <w:rFonts w:ascii="Times New Roman"/>
                <w:b w:val="false"/>
                <w:i w:val="false"/>
                <w:color w:val="000000"/>
                <w:sz w:val="20"/>
              </w:rPr>
              <w:t>
әлеуметтік</w:t>
            </w:r>
            <w:r>
              <w:br/>
            </w:r>
            <w:r>
              <w:rPr>
                <w:rFonts w:ascii="Times New Roman"/>
                <w:b w:val="false"/>
                <w:i w:val="false"/>
                <w:color w:val="000000"/>
                <w:sz w:val="20"/>
              </w:rPr>
              <w:t>
пакет</w:t>
            </w:r>
            <w:r>
              <w:br/>
            </w:r>
            <w:r>
              <w:rPr>
                <w:rFonts w:ascii="Times New Roman"/>
                <w:b w:val="false"/>
                <w:i w:val="false"/>
                <w:color w:val="000000"/>
                <w:sz w:val="20"/>
              </w:rPr>
              <w:t>
беруге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r>
              <w:br/>
            </w:r>
            <w:r>
              <w:rPr>
                <w:rFonts w:ascii="Times New Roman"/>
                <w:b w:val="false"/>
                <w:i w:val="false"/>
                <w:color w:val="000000"/>
                <w:sz w:val="20"/>
              </w:rPr>
              <w:t>
дің өмірін</w:t>
            </w:r>
            <w:r>
              <w:br/>
            </w:r>
            <w:r>
              <w:rPr>
                <w:rFonts w:ascii="Times New Roman"/>
                <w:b w:val="false"/>
                <w:i w:val="false"/>
                <w:color w:val="000000"/>
                <w:sz w:val="20"/>
              </w:rPr>
              <w:t>
жақсарту</w:t>
            </w:r>
            <w:r>
              <w:br/>
            </w:r>
            <w:r>
              <w:rPr>
                <w:rFonts w:ascii="Times New Roman"/>
                <w:b w:val="false"/>
                <w:i w:val="false"/>
                <w:color w:val="000000"/>
                <w:sz w:val="20"/>
              </w:rPr>
              <w:t>
және</w:t>
            </w:r>
            <w:r>
              <w:br/>
            </w:r>
            <w:r>
              <w:rPr>
                <w:rFonts w:ascii="Times New Roman"/>
                <w:b w:val="false"/>
                <w:i w:val="false"/>
                <w:color w:val="000000"/>
                <w:sz w:val="20"/>
              </w:rPr>
              <w:t>
құқықтарын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жоспарын</w:t>
            </w:r>
            <w:r>
              <w:br/>
            </w:r>
            <w:r>
              <w:rPr>
                <w:rFonts w:ascii="Times New Roman"/>
                <w:b w:val="false"/>
                <w:i w:val="false"/>
                <w:color w:val="000000"/>
                <w:sz w:val="20"/>
              </w:rPr>
              <w:t>
іске</w:t>
            </w:r>
            <w:r>
              <w:br/>
            </w:r>
            <w:r>
              <w:rPr>
                <w:rFonts w:ascii="Times New Roman"/>
                <w:b w:val="false"/>
                <w:i w:val="false"/>
                <w:color w:val="000000"/>
                <w:sz w:val="20"/>
              </w:rPr>
              <w:t>
асыруға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қызметтер</w:t>
            </w:r>
            <w:r>
              <w:br/>
            </w:r>
            <w:r>
              <w:rPr>
                <w:rFonts w:ascii="Times New Roman"/>
                <w:b w:val="false"/>
                <w:i w:val="false"/>
                <w:color w:val="000000"/>
                <w:sz w:val="20"/>
              </w:rPr>
              <w:t>
стандарт-</w:t>
            </w:r>
            <w:r>
              <w:br/>
            </w:r>
            <w:r>
              <w:rPr>
                <w:rFonts w:ascii="Times New Roman"/>
                <w:b w:val="false"/>
                <w:i w:val="false"/>
                <w:color w:val="000000"/>
                <w:sz w:val="20"/>
              </w:rPr>
              <w:t>
тарын</w:t>
            </w:r>
            <w:r>
              <w:br/>
            </w:r>
            <w:r>
              <w:rPr>
                <w:rFonts w:ascii="Times New Roman"/>
                <w:b w:val="false"/>
                <w:i w:val="false"/>
                <w:color w:val="000000"/>
                <w:sz w:val="20"/>
              </w:rPr>
              <w:t>
енгізуге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r>
              <w:br/>
            </w:r>
            <w:r>
              <w:rPr>
                <w:rFonts w:ascii="Times New Roman"/>
                <w:b w:val="false"/>
                <w:i w:val="false"/>
                <w:color w:val="000000"/>
                <w:sz w:val="20"/>
              </w:rPr>
              <w:t>
дің өмірін</w:t>
            </w:r>
            <w:r>
              <w:br/>
            </w:r>
            <w:r>
              <w:rPr>
                <w:rFonts w:ascii="Times New Roman"/>
                <w:b w:val="false"/>
                <w:i w:val="false"/>
                <w:color w:val="000000"/>
                <w:sz w:val="20"/>
              </w:rPr>
              <w:t>
жақсарту</w:t>
            </w:r>
            <w:r>
              <w:br/>
            </w:r>
            <w:r>
              <w:rPr>
                <w:rFonts w:ascii="Times New Roman"/>
                <w:b w:val="false"/>
                <w:i w:val="false"/>
                <w:color w:val="000000"/>
                <w:sz w:val="20"/>
              </w:rPr>
              <w:t>
және</w:t>
            </w:r>
            <w:r>
              <w:br/>
            </w:r>
            <w:r>
              <w:rPr>
                <w:rFonts w:ascii="Times New Roman"/>
                <w:b w:val="false"/>
                <w:i w:val="false"/>
                <w:color w:val="000000"/>
                <w:sz w:val="20"/>
              </w:rPr>
              <w:t>
құқықтарын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жоспарын</w:t>
            </w:r>
            <w:r>
              <w:br/>
            </w:r>
            <w:r>
              <w:rPr>
                <w:rFonts w:ascii="Times New Roman"/>
                <w:b w:val="false"/>
                <w:i w:val="false"/>
                <w:color w:val="000000"/>
                <w:sz w:val="20"/>
              </w:rPr>
              <w:t>
іске</w:t>
            </w:r>
            <w:r>
              <w:br/>
            </w:r>
            <w:r>
              <w:rPr>
                <w:rFonts w:ascii="Times New Roman"/>
                <w:b w:val="false"/>
                <w:i w:val="false"/>
                <w:color w:val="000000"/>
                <w:sz w:val="20"/>
              </w:rPr>
              <w:t>
асыруға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w:t>
            </w:r>
            <w:r>
              <w:br/>
            </w:r>
            <w:r>
              <w:rPr>
                <w:rFonts w:ascii="Times New Roman"/>
                <w:b w:val="false"/>
                <w:i w:val="false"/>
                <w:color w:val="000000"/>
                <w:sz w:val="20"/>
              </w:rPr>
              <w:t>
дейінгі</w:t>
            </w:r>
            <w:r>
              <w:br/>
            </w:r>
            <w:r>
              <w:rPr>
                <w:rFonts w:ascii="Times New Roman"/>
                <w:b w:val="false"/>
                <w:i w:val="false"/>
                <w:color w:val="000000"/>
                <w:sz w:val="20"/>
              </w:rPr>
              <w:t>
балаларға</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жәрдемақы</w:t>
            </w:r>
            <w:r>
              <w:br/>
            </w:r>
            <w:r>
              <w:rPr>
                <w:rFonts w:ascii="Times New Roman"/>
                <w:b w:val="false"/>
                <w:i w:val="false"/>
                <w:color w:val="000000"/>
                <w:sz w:val="20"/>
              </w:rPr>
              <w:t>
төлеуге</w:t>
            </w:r>
          </w:p>
        </w:tc>
      </w:tr>
      <w:tr>
        <w:trPr>
          <w:trHeight w:val="7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w:t>
            </w:r>
          </w:p>
        </w:tc>
      </w:tr>
      <w:tr>
        <w:trPr>
          <w:trHeight w:val="15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21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bl>
    <w:bookmarkStart w:name="z82"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5-1 қосымша</w:t>
      </w:r>
    </w:p>
    <w:bookmarkEnd w:id="12"/>
    <w:bookmarkStart w:name="z83" w:id="13"/>
    <w:p>
      <w:pPr>
        <w:spacing w:after="0"/>
        <w:ind w:left="0"/>
        <w:jc w:val="left"/>
      </w:pPr>
      <w:r>
        <w:rPr>
          <w:rFonts w:ascii="Times New Roman"/>
          <w:b/>
          <w:i w:val="false"/>
          <w:color w:val="000000"/>
        </w:rPr>
        <w:t xml:space="preserve"> 
2014 жылғы 1 сәуірден бастап, мемлекеттік мекемелердің</w:t>
      </w:r>
      <w:r>
        <w:br/>
      </w:r>
      <w:r>
        <w:rPr>
          <w:rFonts w:ascii="Times New Roman"/>
          <w:b/>
          <w:i w:val="false"/>
          <w:color w:val="000000"/>
        </w:rPr>
        <w:t>
мемлекеттік қызметші болып табылмайтын қызметкерлерінің,</w:t>
      </w:r>
      <w:r>
        <w:br/>
      </w:r>
      <w:r>
        <w:rPr>
          <w:rFonts w:ascii="Times New Roman"/>
          <w:b/>
          <w:i w:val="false"/>
          <w:color w:val="000000"/>
        </w:rPr>
        <w:t>
сондай-ақ жергілікті бюджеттен қаржыландырылатын мемлекеттік</w:t>
      </w:r>
      <w:r>
        <w:br/>
      </w:r>
      <w:r>
        <w:rPr>
          <w:rFonts w:ascii="Times New Roman"/>
          <w:b/>
          <w:i w:val="false"/>
          <w:color w:val="000000"/>
        </w:rPr>
        <w:t>
кәсіпорындардың қызметкерлерінің лауазымдық жалақысына ерекше</w:t>
      </w:r>
      <w:r>
        <w:br/>
      </w:r>
      <w:r>
        <w:rPr>
          <w:rFonts w:ascii="Times New Roman"/>
          <w:b/>
          <w:i w:val="false"/>
          <w:color w:val="000000"/>
        </w:rPr>
        <w:t>
еңбек жағдайлары үшін 10 пайыз мөлшерінде ай сайынғы үстемеақы</w:t>
      </w:r>
      <w:r>
        <w:br/>
      </w:r>
      <w:r>
        <w:rPr>
          <w:rFonts w:ascii="Times New Roman"/>
          <w:b/>
          <w:i w:val="false"/>
          <w:color w:val="000000"/>
        </w:rPr>
        <w:t>
төлеуге аудан және қала бюджеттеріне ағымдағы нысаналы</w:t>
      </w:r>
      <w:r>
        <w:br/>
      </w:r>
      <w:r>
        <w:rPr>
          <w:rFonts w:ascii="Times New Roman"/>
          <w:b/>
          <w:i w:val="false"/>
          <w:color w:val="000000"/>
        </w:rPr>
        <w:t>
трансферттер сомасын бөлу</w:t>
      </w:r>
    </w:p>
    <w:bookmarkEnd w:id="13"/>
    <w:p>
      <w:pPr>
        <w:spacing w:after="0"/>
        <w:ind w:left="0"/>
        <w:jc w:val="both"/>
      </w:pPr>
      <w:r>
        <w:rPr>
          <w:rFonts w:ascii="Times New Roman"/>
          <w:b w:val="false"/>
          <w:i w:val="false"/>
          <w:color w:val="ff0000"/>
          <w:sz w:val="28"/>
        </w:rPr>
        <w:t xml:space="preserve">      Ескерту. 5-1-қосымша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773"/>
        <w:gridCol w:w="3813"/>
      </w:tblGrid>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3073891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242924</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88042</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276600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138466</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219141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223027</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35378</w:t>
            </w:r>
          </w:p>
        </w:tc>
      </w:tr>
    </w:tbl>
    <w:bookmarkStart w:name="z84" w:id="1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5-2 қосымша</w:t>
      </w:r>
    </w:p>
    <w:bookmarkEnd w:id="14"/>
    <w:bookmarkStart w:name="z85" w:id="15"/>
    <w:p>
      <w:pPr>
        <w:spacing w:after="0"/>
        <w:ind w:left="0"/>
        <w:jc w:val="left"/>
      </w:pPr>
      <w:r>
        <w:rPr>
          <w:rFonts w:ascii="Times New Roman"/>
          <w:b/>
          <w:i w:val="false"/>
          <w:color w:val="000000"/>
        </w:rPr>
        <w:t xml:space="preserve"> 
Аудандардың (облыстық маңызы бар қалалар) бюджеттеріне</w:t>
      </w:r>
      <w:r>
        <w:br/>
      </w:r>
      <w:r>
        <w:rPr>
          <w:rFonts w:ascii="Times New Roman"/>
          <w:b/>
          <w:i w:val="false"/>
          <w:color w:val="000000"/>
        </w:rPr>
        <w:t>
бюджеттеріне мамандандырылған уәкілетті ұйымдардың жарғылық</w:t>
      </w:r>
      <w:r>
        <w:br/>
      </w:r>
      <w:r>
        <w:rPr>
          <w:rFonts w:ascii="Times New Roman"/>
          <w:b/>
          <w:i w:val="false"/>
          <w:color w:val="000000"/>
        </w:rPr>
        <w:t>
капиталдарын ұлғайтуға берілетін нысаналы даму трансферттері</w:t>
      </w:r>
      <w:r>
        <w:br/>
      </w:r>
      <w:r>
        <w:rPr>
          <w:rFonts w:ascii="Times New Roman"/>
          <w:b/>
          <w:i w:val="false"/>
          <w:color w:val="000000"/>
        </w:rPr>
        <w:t>
сомасын бөлу</w:t>
      </w:r>
    </w:p>
    <w:bookmarkEnd w:id="15"/>
    <w:p>
      <w:pPr>
        <w:spacing w:after="0"/>
        <w:ind w:left="0"/>
        <w:jc w:val="both"/>
      </w:pPr>
      <w:r>
        <w:rPr>
          <w:rFonts w:ascii="Times New Roman"/>
          <w:b w:val="false"/>
          <w:i w:val="false"/>
          <w:color w:val="ff0000"/>
          <w:sz w:val="28"/>
        </w:rPr>
        <w:t xml:space="preserve">      Ескерту. 5-2-қосымша жаңа редакцияда - Алматы облыстық мәслихатының 24.04.2014 </w:t>
      </w:r>
      <w:r>
        <w:rPr>
          <w:rFonts w:ascii="Times New Roman"/>
          <w:b w:val="false"/>
          <w:i w:val="false"/>
          <w:color w:val="ff0000"/>
          <w:sz w:val="28"/>
        </w:rPr>
        <w:t>N 31-186</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453"/>
        <w:gridCol w:w="5233"/>
      </w:tblGrid>
      <w:tr>
        <w:trPr>
          <w:trHeight w:val="4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24 530</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18 639</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60 525</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129 998</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280 561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r>
    </w:tbl>
    <w:bookmarkStart w:name="z6" w:id="1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6 қосымша</w:t>
      </w:r>
    </w:p>
    <w:bookmarkEnd w:id="16"/>
    <w:bookmarkStart w:name="z65" w:id="17"/>
    <w:p>
      <w:pPr>
        <w:spacing w:after="0"/>
        <w:ind w:left="0"/>
        <w:jc w:val="left"/>
      </w:pPr>
      <w:r>
        <w:rPr>
          <w:rFonts w:ascii="Times New Roman"/>
          <w:b/>
          <w:i w:val="false"/>
          <w:color w:val="000000"/>
        </w:rPr>
        <w:t xml:space="preserve"> 
Ауылдарда жұмыс жасайтын мамандарды әлеуметтік</w:t>
      </w:r>
      <w:r>
        <w:br/>
      </w:r>
      <w:r>
        <w:rPr>
          <w:rFonts w:ascii="Times New Roman"/>
          <w:b/>
          <w:i w:val="false"/>
          <w:color w:val="000000"/>
        </w:rPr>
        <w:t>
қолдауға аудандар мен қалалар бюджеттеріне</w:t>
      </w:r>
      <w:r>
        <w:br/>
      </w:r>
      <w:r>
        <w:rPr>
          <w:rFonts w:ascii="Times New Roman"/>
          <w:b/>
          <w:i w:val="false"/>
          <w:color w:val="000000"/>
        </w:rPr>
        <w:t>
жергілікті бюджеттен берілетін нысаналы</w:t>
      </w:r>
      <w:r>
        <w:br/>
      </w:r>
      <w:r>
        <w:rPr>
          <w:rFonts w:ascii="Times New Roman"/>
          <w:b/>
          <w:i w:val="false"/>
          <w:color w:val="000000"/>
        </w:rPr>
        <w:t>
ағымдағы трансферттердің сомасын бөлу</w:t>
      </w:r>
    </w:p>
    <w:bookmarkEnd w:id="17"/>
    <w:p>
      <w:pPr>
        <w:spacing w:after="0"/>
        <w:ind w:left="0"/>
        <w:jc w:val="both"/>
      </w:pPr>
      <w:r>
        <w:rPr>
          <w:rFonts w:ascii="Times New Roman"/>
          <w:b w:val="false"/>
          <w:i w:val="false"/>
          <w:color w:val="ff0000"/>
          <w:sz w:val="28"/>
        </w:rPr>
        <w:t xml:space="preserve">      Ескерту. 6-қосымша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214"/>
        <w:gridCol w:w="1796"/>
        <w:gridCol w:w="1796"/>
        <w:gridCol w:w="1716"/>
        <w:gridCol w:w="1615"/>
        <w:gridCol w:w="1458"/>
        <w:gridCol w:w="1399"/>
        <w:gridCol w:w="1419"/>
      </w:tblGrid>
      <w:tr>
        <w:trPr>
          <w:trHeight w:val="25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шылығы</w:t>
            </w:r>
            <w:r>
              <w:br/>
            </w:r>
            <w:r>
              <w:rPr>
                <w:rFonts w:ascii="Times New Roman"/>
                <w:b w:val="false"/>
                <w:i w:val="false"/>
                <w:color w:val="000000"/>
                <w:sz w:val="20"/>
              </w:rPr>
              <w:t>
(вете-</w:t>
            </w:r>
            <w:r>
              <w:br/>
            </w:r>
            <w:r>
              <w:rPr>
                <w:rFonts w:ascii="Times New Roman"/>
                <w:b w:val="false"/>
                <w:i w:val="false"/>
                <w:color w:val="000000"/>
                <w:sz w:val="20"/>
              </w:rPr>
              <w:t>
ринар)</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w:t>
            </w:r>
            <w:r>
              <w:br/>
            </w:r>
            <w:r>
              <w:rPr>
                <w:rFonts w:ascii="Times New Roman"/>
                <w:b w:val="false"/>
                <w:i w:val="false"/>
                <w:color w:val="000000"/>
                <w:sz w:val="20"/>
              </w:rPr>
              <w:t>
ған қ.</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7 қосымша</w:t>
      </w:r>
    </w:p>
    <w:bookmarkEnd w:id="18"/>
    <w:bookmarkStart w:name="z66" w:id="19"/>
    <w:p>
      <w:pPr>
        <w:spacing w:after="0"/>
        <w:ind w:left="0"/>
        <w:jc w:val="left"/>
      </w:pPr>
      <w:r>
        <w:rPr>
          <w:rFonts w:ascii="Times New Roman"/>
          <w:b/>
          <w:i w:val="false"/>
          <w:color w:val="000000"/>
        </w:rPr>
        <w:t xml:space="preserve"> 
Ауылдық елді мекендер саласының</w:t>
      </w:r>
      <w:r>
        <w:br/>
      </w:r>
      <w:r>
        <w:rPr>
          <w:rFonts w:ascii="Times New Roman"/>
          <w:b/>
          <w:i w:val="false"/>
          <w:color w:val="000000"/>
        </w:rPr>
        <w:t>
мамандарын әлеуметтік қолдау шараларын</w:t>
      </w:r>
      <w:r>
        <w:br/>
      </w:r>
      <w:r>
        <w:rPr>
          <w:rFonts w:ascii="Times New Roman"/>
          <w:b/>
          <w:i w:val="false"/>
          <w:color w:val="000000"/>
        </w:rPr>
        <w:t>
іске асыру үшін берілетін бюджеттік</w:t>
      </w:r>
      <w:r>
        <w:br/>
      </w:r>
      <w:r>
        <w:rPr>
          <w:rFonts w:ascii="Times New Roman"/>
          <w:b/>
          <w:i w:val="false"/>
          <w:color w:val="000000"/>
        </w:rPr>
        <w:t>
кредиттерді бөлу</w:t>
      </w:r>
    </w:p>
    <w:bookmarkEnd w:id="19"/>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73"/>
        <w:gridCol w:w="5853"/>
      </w:tblGrid>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bl>
    <w:bookmarkStart w:name="z8" w:id="2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8 қосымша</w:t>
      </w:r>
    </w:p>
    <w:bookmarkEnd w:id="20"/>
    <w:bookmarkStart w:name="z67" w:id="21"/>
    <w:p>
      <w:pPr>
        <w:spacing w:after="0"/>
        <w:ind w:left="0"/>
        <w:jc w:val="left"/>
      </w:pPr>
      <w:r>
        <w:rPr>
          <w:rFonts w:ascii="Times New Roman"/>
          <w:b/>
          <w:i w:val="false"/>
          <w:color w:val="000000"/>
        </w:rPr>
        <w:t xml:space="preserve"> 
Эпизоотияға қарсы іс-шаралар жүргізуге</w:t>
      </w:r>
      <w:r>
        <w:br/>
      </w:r>
      <w:r>
        <w:rPr>
          <w:rFonts w:ascii="Times New Roman"/>
          <w:b/>
          <w:i w:val="false"/>
          <w:color w:val="000000"/>
        </w:rPr>
        <w:t>
аудандар мен қалалар бюджеттеріне</w:t>
      </w:r>
      <w:r>
        <w:br/>
      </w:r>
      <w:r>
        <w:rPr>
          <w:rFonts w:ascii="Times New Roman"/>
          <w:b/>
          <w:i w:val="false"/>
          <w:color w:val="000000"/>
        </w:rPr>
        <w:t>
берілетін нысаналы ағымдағы</w:t>
      </w:r>
      <w:r>
        <w:br/>
      </w:r>
      <w:r>
        <w:rPr>
          <w:rFonts w:ascii="Times New Roman"/>
          <w:b/>
          <w:i w:val="false"/>
          <w:color w:val="000000"/>
        </w:rPr>
        <w:t>
трансферттердің сомасын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3"/>
        <w:gridCol w:w="3353"/>
      </w:tblGrid>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1 711 566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139 809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107 814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99 244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150 233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67 160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194 136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79 251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59 942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29 596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122 084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76 765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118 841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181 335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68 289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75 196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105 598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20 484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11 664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 </w:t>
            </w:r>
          </w:p>
        </w:tc>
      </w:tr>
    </w:tbl>
    <w:bookmarkStart w:name="z9" w:id="2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9 қосымша</w:t>
      </w:r>
    </w:p>
    <w:bookmarkEnd w:id="22"/>
    <w:bookmarkStart w:name="z68" w:id="23"/>
    <w:p>
      <w:pPr>
        <w:spacing w:after="0"/>
        <w:ind w:left="0"/>
        <w:jc w:val="left"/>
      </w:pPr>
      <w:r>
        <w:rPr>
          <w:rFonts w:ascii="Times New Roman"/>
          <w:b/>
          <w:i w:val="false"/>
          <w:color w:val="000000"/>
        </w:rPr>
        <w:t xml:space="preserve"> 
Алып қойылатын және жойылатын ауру</w:t>
      </w:r>
      <w:r>
        <w:br/>
      </w:r>
      <w:r>
        <w:rPr>
          <w:rFonts w:ascii="Times New Roman"/>
          <w:b/>
          <w:i w:val="false"/>
          <w:color w:val="000000"/>
        </w:rPr>
        <w:t>
жануарлардың (ірі және ұсақ мүйізді малдың)</w:t>
      </w:r>
      <w:r>
        <w:br/>
      </w:r>
      <w:r>
        <w:rPr>
          <w:rFonts w:ascii="Times New Roman"/>
          <w:b/>
          <w:i w:val="false"/>
          <w:color w:val="000000"/>
        </w:rPr>
        <w:t>
құнын иелеріне өтеу (50 % дейін) үшін</w:t>
      </w:r>
      <w:r>
        <w:br/>
      </w:r>
      <w:r>
        <w:rPr>
          <w:rFonts w:ascii="Times New Roman"/>
          <w:b/>
          <w:i w:val="false"/>
          <w:color w:val="000000"/>
        </w:rPr>
        <w:t>
аудандар мен қалалар бюджеттеріне берілетін</w:t>
      </w:r>
      <w:r>
        <w:br/>
      </w:r>
      <w:r>
        <w:rPr>
          <w:rFonts w:ascii="Times New Roman"/>
          <w:b/>
          <w:i w:val="false"/>
          <w:color w:val="000000"/>
        </w:rPr>
        <w:t>
нысаналы ағымдағы трансферттердің</w:t>
      </w:r>
      <w:r>
        <w:br/>
      </w:r>
      <w:r>
        <w:rPr>
          <w:rFonts w:ascii="Times New Roman"/>
          <w:b/>
          <w:i w:val="false"/>
          <w:color w:val="000000"/>
        </w:rPr>
        <w:t>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853"/>
        <w:gridCol w:w="30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146 830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10 732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9 479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15 028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5 594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7 353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4 559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11 475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16 616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5 629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6 278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10 699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1 211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r>
    </w:tbl>
    <w:bookmarkStart w:name="z10" w:id="2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10 қосымша</w:t>
      </w:r>
    </w:p>
    <w:bookmarkEnd w:id="24"/>
    <w:bookmarkStart w:name="z69" w:id="25"/>
    <w:p>
      <w:pPr>
        <w:spacing w:after="0"/>
        <w:ind w:left="0"/>
        <w:jc w:val="left"/>
      </w:pPr>
      <w:r>
        <w:rPr>
          <w:rFonts w:ascii="Times New Roman"/>
          <w:b/>
          <w:i w:val="false"/>
          <w:color w:val="000000"/>
        </w:rPr>
        <w:t xml:space="preserve"> 
"Өңірлерді дамыту" бағдарламасы шеңберінде</w:t>
      </w:r>
      <w:r>
        <w:br/>
      </w:r>
      <w:r>
        <w:rPr>
          <w:rFonts w:ascii="Times New Roman"/>
          <w:b/>
          <w:i w:val="false"/>
          <w:color w:val="000000"/>
        </w:rPr>
        <w:t>
өңірлердің экономикалық дамуына жәрдемдесу</w:t>
      </w:r>
      <w:r>
        <w:br/>
      </w:r>
      <w:r>
        <w:rPr>
          <w:rFonts w:ascii="Times New Roman"/>
          <w:b/>
          <w:i w:val="false"/>
          <w:color w:val="000000"/>
        </w:rPr>
        <w:t>
жөніндегі шараларды іске асыру үшін</w:t>
      </w:r>
      <w:r>
        <w:br/>
      </w:r>
      <w:r>
        <w:rPr>
          <w:rFonts w:ascii="Times New Roman"/>
          <w:b/>
          <w:i w:val="false"/>
          <w:color w:val="000000"/>
        </w:rPr>
        <w:t>
аудандық және қалалық бюджеттерге ағымдағы</w:t>
      </w:r>
      <w:r>
        <w:br/>
      </w:r>
      <w:r>
        <w:rPr>
          <w:rFonts w:ascii="Times New Roman"/>
          <w:b/>
          <w:i w:val="false"/>
          <w:color w:val="000000"/>
        </w:rPr>
        <w:t>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413"/>
        <w:gridCol w:w="2613"/>
      </w:tblGrid>
      <w:tr>
        <w:trPr>
          <w:trHeight w:val="5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1 287 759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36 586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47 850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27 665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220 238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44 696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128 051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165 057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20 906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137 914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44 877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35 955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71 280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71 911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23 880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119 344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56 501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21 357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12 706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г.Текели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w:t>
            </w:r>
          </w:p>
        </w:tc>
      </w:tr>
    </w:tbl>
    <w:bookmarkStart w:name="z11" w:id="2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11 қосымша</w:t>
      </w:r>
    </w:p>
    <w:bookmarkEnd w:id="26"/>
    <w:bookmarkStart w:name="z64" w:id="27"/>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w:t>
      </w:r>
      <w:r>
        <w:br/>
      </w:r>
      <w:r>
        <w:rPr>
          <w:rFonts w:ascii="Times New Roman"/>
          <w:b/>
          <w:i w:val="false"/>
          <w:color w:val="000000"/>
        </w:rPr>
        <w:t>
сомасын бөлу</w:t>
      </w:r>
    </w:p>
    <w:bookmarkEnd w:id="27"/>
    <w:p>
      <w:pPr>
        <w:spacing w:after="0"/>
        <w:ind w:left="0"/>
        <w:jc w:val="both"/>
      </w:pPr>
      <w:r>
        <w:rPr>
          <w:rFonts w:ascii="Times New Roman"/>
          <w:b w:val="false"/>
          <w:i w:val="false"/>
          <w:color w:val="ff0000"/>
          <w:sz w:val="28"/>
        </w:rPr>
        <w:t xml:space="preserve">      Ескерту. 11-қосымша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33"/>
        <w:gridCol w:w="2633"/>
        <w:gridCol w:w="2853"/>
        <w:gridCol w:w="3153"/>
      </w:tblGrid>
      <w:tr>
        <w:trPr>
          <w:trHeight w:val="24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15445698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6011998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9433700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1267875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1167875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320654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2853892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2123802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730090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3423731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2105048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1318683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703744</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2545490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1383148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1162342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109679</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343062</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2935897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2735897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124827</w:t>
            </w:r>
          </w:p>
        </w:tc>
      </w:tr>
    </w:tbl>
    <w:bookmarkStart w:name="z12" w:id="2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12 қосымша</w:t>
      </w:r>
    </w:p>
    <w:bookmarkEnd w:id="28"/>
    <w:bookmarkStart w:name="z70" w:id="29"/>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29"/>
    <w:p>
      <w:pPr>
        <w:spacing w:after="0"/>
        <w:ind w:left="0"/>
        <w:jc w:val="both"/>
      </w:pPr>
      <w:r>
        <w:rPr>
          <w:rFonts w:ascii="Times New Roman"/>
          <w:b w:val="false"/>
          <w:i w:val="false"/>
          <w:color w:val="ff0000"/>
          <w:sz w:val="28"/>
        </w:rPr>
        <w:t xml:space="preserve">      Ескерту. 12-қосымша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33"/>
        <w:gridCol w:w="2733"/>
        <w:gridCol w:w="3173"/>
        <w:gridCol w:w="355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14968597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12353068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2615529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938238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820066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2342488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2023728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3309349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2986793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322556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311566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194998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532296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623034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536183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621618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584035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5188099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4401894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w:t>
            </w:r>
          </w:p>
        </w:tc>
      </w:tr>
    </w:tbl>
    <w:bookmarkStart w:name="z13" w:id="3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13 қосымша</w:t>
      </w:r>
    </w:p>
    <w:bookmarkEnd w:id="30"/>
    <w:bookmarkStart w:name="z71" w:id="31"/>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31"/>
    <w:p>
      <w:pPr>
        <w:spacing w:after="0"/>
        <w:ind w:left="0"/>
        <w:jc w:val="both"/>
      </w:pPr>
      <w:r>
        <w:rPr>
          <w:rFonts w:ascii="Times New Roman"/>
          <w:b w:val="false"/>
          <w:i w:val="false"/>
          <w:color w:val="ff0000"/>
          <w:sz w:val="28"/>
        </w:rPr>
        <w:t xml:space="preserve">      Ескерту. 13-қосымша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553"/>
        <w:gridCol w:w="2873"/>
        <w:gridCol w:w="3333"/>
        <w:gridCol w:w="3153"/>
      </w:tblGrid>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5858264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3199112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2659152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318157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186392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3103734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999718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444751</w:t>
            </w:r>
          </w:p>
        </w:tc>
      </w:tr>
    </w:tbl>
    <w:bookmarkStart w:name="z14" w:id="3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14 қосымша</w:t>
      </w:r>
    </w:p>
    <w:bookmarkEnd w:id="32"/>
    <w:bookmarkStart w:name="z72" w:id="33"/>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33"/>
    <w:p>
      <w:pPr>
        <w:spacing w:after="0"/>
        <w:ind w:left="0"/>
        <w:jc w:val="both"/>
      </w:pPr>
      <w:r>
        <w:rPr>
          <w:rFonts w:ascii="Times New Roman"/>
          <w:b w:val="false"/>
          <w:i w:val="false"/>
          <w:color w:val="ff0000"/>
          <w:sz w:val="28"/>
        </w:rPr>
        <w:t xml:space="preserve">      Ескерту. 14-қосымша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010"/>
        <w:gridCol w:w="2246"/>
        <w:gridCol w:w="3071"/>
        <w:gridCol w:w="2085"/>
        <w:gridCol w:w="2971"/>
      </w:tblGrid>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w:t>
            </w:r>
            <w:r>
              <w:br/>
            </w:r>
            <w:r>
              <w:rPr>
                <w:rFonts w:ascii="Times New Roman"/>
                <w:b w:val="false"/>
                <w:i w:val="false"/>
                <w:color w:val="000000"/>
                <w:sz w:val="20"/>
              </w:rPr>
              <w:t>
жабдықтауға</w:t>
            </w:r>
            <w:r>
              <w:br/>
            </w:r>
            <w:r>
              <w:rPr>
                <w:rFonts w:ascii="Times New Roman"/>
                <w:b w:val="false"/>
                <w:i w:val="false"/>
                <w:color w:val="000000"/>
                <w:sz w:val="20"/>
              </w:rPr>
              <w:t>
және су бұру</w:t>
            </w:r>
            <w:r>
              <w:br/>
            </w:r>
            <w:r>
              <w:rPr>
                <w:rFonts w:ascii="Times New Roman"/>
                <w:b w:val="false"/>
                <w:i w:val="false"/>
                <w:color w:val="000000"/>
                <w:sz w:val="20"/>
              </w:rPr>
              <w:t>
жүйелерін</w:t>
            </w:r>
            <w:r>
              <w:br/>
            </w:r>
            <w:r>
              <w:rPr>
                <w:rFonts w:ascii="Times New Roman"/>
                <w:b w:val="false"/>
                <w:i w:val="false"/>
                <w:color w:val="000000"/>
                <w:sz w:val="20"/>
              </w:rPr>
              <w:t>
дамытуға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 жүйесін</w:t>
            </w:r>
            <w:r>
              <w:br/>
            </w:r>
            <w:r>
              <w:rPr>
                <w:rFonts w:ascii="Times New Roman"/>
                <w:b w:val="false"/>
                <w:i w:val="false"/>
                <w:color w:val="000000"/>
                <w:sz w:val="20"/>
              </w:rPr>
              <w:t>
дамытуға</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10255926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1024288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3537179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5694459</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442212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442212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322692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159388</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405370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227879</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227879</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2509633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1518607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991026</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575157</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395157</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194885</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205966</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302049</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302049</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780453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213028</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337365</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337365</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639373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986834</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545984</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1141566</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319693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452481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369392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227802</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224720</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250727</w:t>
            </w:r>
          </w:p>
        </w:tc>
      </w:tr>
      <w:tr>
        <w:trPr>
          <w:trHeight w:val="31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bl>
    <w:bookmarkStart w:name="z15" w:id="3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15 қосымша</w:t>
      </w:r>
    </w:p>
    <w:bookmarkEnd w:id="34"/>
    <w:bookmarkStart w:name="z73" w:id="35"/>
    <w:p>
      <w:pPr>
        <w:spacing w:after="0"/>
        <w:ind w:left="0"/>
        <w:jc w:val="left"/>
      </w:pPr>
      <w:r>
        <w:rPr>
          <w:rFonts w:ascii="Times New Roman"/>
          <w:b/>
          <w:i w:val="false"/>
          <w:color w:val="000000"/>
        </w:rPr>
        <w:t xml:space="preserve"> 
Коммуналдық шаруашылықты дамытуға аудандық және қалалық</w:t>
      </w:r>
      <w:r>
        <w:br/>
      </w:r>
      <w:r>
        <w:rPr>
          <w:rFonts w:ascii="Times New Roman"/>
          <w:b/>
          <w:i w:val="false"/>
          <w:color w:val="000000"/>
        </w:rPr>
        <w:t>
бюджеттерге берілетін нысаналы даму трансферттерінің</w:t>
      </w:r>
      <w:r>
        <w:br/>
      </w:r>
      <w:r>
        <w:rPr>
          <w:rFonts w:ascii="Times New Roman"/>
          <w:b/>
          <w:i w:val="false"/>
          <w:color w:val="000000"/>
        </w:rPr>
        <w:t>
сомасын бөлу</w:t>
      </w:r>
    </w:p>
    <w:bookmarkEnd w:id="35"/>
    <w:p>
      <w:pPr>
        <w:spacing w:after="0"/>
        <w:ind w:left="0"/>
        <w:jc w:val="both"/>
      </w:pPr>
      <w:r>
        <w:rPr>
          <w:rFonts w:ascii="Times New Roman"/>
          <w:b w:val="false"/>
          <w:i w:val="false"/>
          <w:color w:val="ff0000"/>
          <w:sz w:val="28"/>
        </w:rPr>
        <w:t xml:space="preserve">      Ескерту. 15-қосымша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53"/>
        <w:gridCol w:w="2633"/>
        <w:gridCol w:w="3333"/>
        <w:gridCol w:w="343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8630388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5106397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3523991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1059087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984104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74983</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526967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160238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541317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268539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372471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1153884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1047118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716989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688172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335915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877959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935865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29911</w:t>
            </w:r>
          </w:p>
        </w:tc>
      </w:tr>
    </w:tbl>
    <w:bookmarkStart w:name="z16" w:id="3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16 қосымша</w:t>
      </w:r>
    </w:p>
    <w:bookmarkEnd w:id="36"/>
    <w:bookmarkStart w:name="z74" w:id="37"/>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облыстық бюджет есебінен берілетін</w:t>
      </w:r>
      <w:r>
        <w:br/>
      </w:r>
      <w:r>
        <w:rPr>
          <w:rFonts w:ascii="Times New Roman"/>
          <w:b/>
          <w:i w:val="false"/>
          <w:color w:val="000000"/>
        </w:rPr>
        <w:t>
нысаналы даму трансферттерінің сомасын бөлу</w:t>
      </w:r>
    </w:p>
    <w:bookmarkEnd w:id="37"/>
    <w:p>
      <w:pPr>
        <w:spacing w:after="0"/>
        <w:ind w:left="0"/>
        <w:jc w:val="both"/>
      </w:pPr>
      <w:r>
        <w:rPr>
          <w:rFonts w:ascii="Times New Roman"/>
          <w:b w:val="false"/>
          <w:i w:val="false"/>
          <w:color w:val="ff0000"/>
          <w:sz w:val="28"/>
        </w:rPr>
        <w:t xml:space="preserve">      Ескерту. 16-қосымша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273"/>
        <w:gridCol w:w="4653"/>
      </w:tblGrid>
      <w:tr>
        <w:trPr>
          <w:trHeight w:val="2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797515</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176051</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276115</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252332</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81601</w:t>
            </w:r>
          </w:p>
        </w:tc>
      </w:tr>
    </w:tbl>
    <w:bookmarkStart w:name="z17" w:id="3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17 қосымша</w:t>
      </w:r>
    </w:p>
    <w:bookmarkEnd w:id="38"/>
    <w:bookmarkStart w:name="z76" w:id="39"/>
    <w:p>
      <w:pPr>
        <w:spacing w:after="0"/>
        <w:ind w:left="0"/>
        <w:jc w:val="left"/>
      </w:pPr>
      <w:r>
        <w:rPr>
          <w:rFonts w:ascii="Times New Roman"/>
          <w:b/>
          <w:i w:val="false"/>
          <w:color w:val="000000"/>
        </w:rPr>
        <w:t xml:space="preserve"> 
Тұрғын үй салуға аудандар мен қалалар бюджеттеріне</w:t>
      </w:r>
      <w:r>
        <w:br/>
      </w:r>
      <w:r>
        <w:rPr>
          <w:rFonts w:ascii="Times New Roman"/>
          <w:b/>
          <w:i w:val="false"/>
          <w:color w:val="000000"/>
        </w:rPr>
        <w:t>
берілетін бюджеттік кредиттер</w:t>
      </w:r>
    </w:p>
    <w:bookmarkEnd w:id="39"/>
    <w:p>
      <w:pPr>
        <w:spacing w:after="0"/>
        <w:ind w:left="0"/>
        <w:jc w:val="both"/>
      </w:pPr>
      <w:r>
        <w:rPr>
          <w:rFonts w:ascii="Times New Roman"/>
          <w:b w:val="false"/>
          <w:i w:val="false"/>
          <w:color w:val="ff0000"/>
          <w:sz w:val="28"/>
        </w:rPr>
        <w:t xml:space="preserve">      Ескерту. 17-қосымша жаңа редакцияда - Алматы облыстық мәслихатының 19.11.2014 </w:t>
      </w:r>
      <w:r>
        <w:rPr>
          <w:rFonts w:ascii="Times New Roman"/>
          <w:b w:val="false"/>
          <w:i w:val="false"/>
          <w:color w:val="ff0000"/>
          <w:sz w:val="28"/>
        </w:rPr>
        <w:t>N 38-220</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713"/>
        <w:gridCol w:w="2493"/>
        <w:gridCol w:w="3053"/>
        <w:gridCol w:w="2813"/>
      </w:tblGrid>
      <w:tr>
        <w:trPr>
          <w:trHeight w:val="30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444146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444146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18 қосымша</w:t>
      </w:r>
    </w:p>
    <w:bookmarkEnd w:id="40"/>
    <w:bookmarkStart w:name="z75" w:id="41"/>
    <w:p>
      <w:pPr>
        <w:spacing w:after="0"/>
        <w:ind w:left="0"/>
        <w:jc w:val="left"/>
      </w:pPr>
      <w:r>
        <w:rPr>
          <w:rFonts w:ascii="Times New Roman"/>
          <w:b/>
          <w:i w:val="false"/>
          <w:color w:val="000000"/>
        </w:rPr>
        <w:t xml:space="preserve"> 
Мемлекет мұқтажы үшін жер учаскелерін алуға республикалық</w:t>
      </w:r>
      <w:r>
        <w:br/>
      </w:r>
      <w:r>
        <w:rPr>
          <w:rFonts w:ascii="Times New Roman"/>
          <w:b/>
          <w:i w:val="false"/>
          <w:color w:val="000000"/>
        </w:rPr>
        <w:t>
бюджеттен аудандар мен қалалар бюджеттеріне берілетін</w:t>
      </w:r>
      <w:r>
        <w:br/>
      </w:r>
      <w:r>
        <w:rPr>
          <w:rFonts w:ascii="Times New Roman"/>
          <w:b/>
          <w:i w:val="false"/>
          <w:color w:val="000000"/>
        </w:rPr>
        <w:t>
нысаналы ағымдағы трансферттердің сомасын бөлу</w:t>
      </w:r>
    </w:p>
    <w:bookmarkEnd w:id="41"/>
    <w:p>
      <w:pPr>
        <w:spacing w:after="0"/>
        <w:ind w:left="0"/>
        <w:jc w:val="both"/>
      </w:pPr>
      <w:r>
        <w:rPr>
          <w:rFonts w:ascii="Times New Roman"/>
          <w:b w:val="false"/>
          <w:i w:val="false"/>
          <w:color w:val="ff0000"/>
          <w:sz w:val="28"/>
        </w:rPr>
        <w:t xml:space="preserve">      Ескерту. 18-қосымша жаңа редакцияда - Алматы облыстық мәслихатының 08.10.2014 </w:t>
      </w:r>
      <w:r>
        <w:rPr>
          <w:rFonts w:ascii="Times New Roman"/>
          <w:b w:val="false"/>
          <w:i w:val="false"/>
          <w:color w:val="ff0000"/>
          <w:sz w:val="28"/>
        </w:rPr>
        <w:t>N 36-213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53"/>
        <w:gridCol w:w="449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2242462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bl>
    <w:bookmarkStart w:name="z19" w:id="4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19 қосымша</w:t>
      </w:r>
    </w:p>
    <w:bookmarkEnd w:id="42"/>
    <w:bookmarkStart w:name="z77" w:id="43"/>
    <w:p>
      <w:pPr>
        <w:spacing w:after="0"/>
        <w:ind w:left="0"/>
        <w:jc w:val="left"/>
      </w:pPr>
      <w:r>
        <w:rPr>
          <w:rFonts w:ascii="Times New Roman"/>
          <w:b/>
          <w:i w:val="false"/>
          <w:color w:val="000000"/>
        </w:rPr>
        <w:t xml:space="preserve"> 
Аудандық маңызы бар қалалардың, кенттердiң, ауылдардың</w:t>
      </w:r>
      <w:r>
        <w:br/>
      </w:r>
      <w:r>
        <w:rPr>
          <w:rFonts w:ascii="Times New Roman"/>
          <w:b/>
          <w:i w:val="false"/>
          <w:color w:val="000000"/>
        </w:rPr>
        <w:t>
(селолардың), ауылдық (селолық) округтердiң шекарасын белгiлеу</w:t>
      </w:r>
      <w:r>
        <w:br/>
      </w:r>
      <w:r>
        <w:rPr>
          <w:rFonts w:ascii="Times New Roman"/>
          <w:b/>
          <w:i w:val="false"/>
          <w:color w:val="000000"/>
        </w:rPr>
        <w:t>
кезiнде жүргiзiлетiн жерге орналастыруға, ауыл шаруашылығы</w:t>
      </w:r>
      <w:r>
        <w:br/>
      </w:r>
      <w:r>
        <w:rPr>
          <w:rFonts w:ascii="Times New Roman"/>
          <w:b/>
          <w:i w:val="false"/>
          <w:color w:val="000000"/>
        </w:rPr>
        <w:t>
алқаптарын бiр түрден екiншiсiне ауыстыру жөнiндегi</w:t>
      </w:r>
      <w:r>
        <w:br/>
      </w:r>
      <w:r>
        <w:rPr>
          <w:rFonts w:ascii="Times New Roman"/>
          <w:b/>
          <w:i w:val="false"/>
          <w:color w:val="000000"/>
        </w:rPr>
        <w:t>
жұмыстарына, елдi мекендердi жер-шаруашылық орналастыруға</w:t>
      </w:r>
      <w:r>
        <w:br/>
      </w:r>
      <w:r>
        <w:rPr>
          <w:rFonts w:ascii="Times New Roman"/>
          <w:b/>
          <w:i w:val="false"/>
          <w:color w:val="000000"/>
        </w:rPr>
        <w:t>
жергілікті бюджеттерден берілетін ағымдағы нысалы</w:t>
      </w:r>
      <w:r>
        <w:br/>
      </w:r>
      <w:r>
        <w:rPr>
          <w:rFonts w:ascii="Times New Roman"/>
          <w:b/>
          <w:i w:val="false"/>
          <w:color w:val="000000"/>
        </w:rPr>
        <w:t>
трансферттерді бөлу</w:t>
      </w:r>
    </w:p>
    <w:bookmarkEnd w:id="43"/>
    <w:p>
      <w:pPr>
        <w:spacing w:after="0"/>
        <w:ind w:left="0"/>
        <w:jc w:val="both"/>
      </w:pPr>
      <w:r>
        <w:rPr>
          <w:rFonts w:ascii="Times New Roman"/>
          <w:b w:val="false"/>
          <w:i w:val="false"/>
          <w:color w:val="ff0000"/>
          <w:sz w:val="28"/>
        </w:rPr>
        <w:t xml:space="preserve">      Ескерту. 19-қосымша жаңа редакцияда - Алматы облыстық мәслихатының 08.10.2014 </w:t>
      </w:r>
      <w:r>
        <w:rPr>
          <w:rFonts w:ascii="Times New Roman"/>
          <w:b w:val="false"/>
          <w:i w:val="false"/>
          <w:color w:val="ff0000"/>
          <w:sz w:val="28"/>
        </w:rPr>
        <w:t>N 36-213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453"/>
        <w:gridCol w:w="4853"/>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 атауы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bookmarkStart w:name="z20" w:id="4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20 қосымша</w:t>
      </w:r>
    </w:p>
    <w:bookmarkEnd w:id="44"/>
    <w:bookmarkStart w:name="z79" w:id="45"/>
    <w:p>
      <w:pPr>
        <w:spacing w:after="0"/>
        <w:ind w:left="0"/>
        <w:jc w:val="left"/>
      </w:pPr>
      <w:r>
        <w:rPr>
          <w:rFonts w:ascii="Times New Roman"/>
          <w:b/>
          <w:i w:val="false"/>
          <w:color w:val="000000"/>
        </w:rPr>
        <w:t xml:space="preserve"> 
2014-2016 жылдарға арналған облыстық бюджеттің</w:t>
      </w:r>
      <w:r>
        <w:br/>
      </w:r>
      <w:r>
        <w:rPr>
          <w:rFonts w:ascii="Times New Roman"/>
          <w:b/>
          <w:i w:val="false"/>
          <w:color w:val="000000"/>
        </w:rPr>
        <w:t>
атқарылуы барысында қысқартуға жатпайтын</w:t>
      </w:r>
      <w:r>
        <w:br/>
      </w:r>
      <w:r>
        <w:rPr>
          <w:rFonts w:ascii="Times New Roman"/>
          <w:b/>
          <w:i w:val="false"/>
          <w:color w:val="000000"/>
        </w:rPr>
        <w:t>
жергілікті бюджеттік бағдарламалардың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3"/>
      </w:tblGrid>
      <w:tr>
        <w:trPr>
          <w:trHeight w:val="24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w:t>
            </w:r>
            <w:r>
              <w:br/>
            </w:r>
            <w:r>
              <w:rPr>
                <w:rFonts w:ascii="Times New Roman"/>
                <w:b w:val="false"/>
                <w:i w:val="false"/>
                <w:color w:val="000000"/>
                <w:sz w:val="20"/>
              </w:rPr>
              <w:t>
білім беру</w:t>
            </w:r>
          </w:p>
        </w:tc>
      </w:tr>
      <w:tr>
        <w:trPr>
          <w:trHeight w:val="30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w:t>
            </w:r>
            <w:r>
              <w:br/>
            </w:r>
            <w:r>
              <w:rPr>
                <w:rFonts w:ascii="Times New Roman"/>
                <w:b w:val="false"/>
                <w:i w:val="false"/>
                <w:color w:val="000000"/>
                <w:sz w:val="20"/>
              </w:rPr>
              <w:t>
ескермегенде, халыққа амбулаториялық-емханалық көмекті көрсету</w:t>
            </w:r>
          </w:p>
        </w:tc>
      </w:tr>
      <w:tr>
        <w:trPr>
          <w:trHeight w:val="12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w:t>
            </w:r>
            <w:r>
              <w:br/>
            </w:r>
            <w:r>
              <w:rPr>
                <w:rFonts w:ascii="Times New Roman"/>
                <w:b w:val="false"/>
                <w:i w:val="false"/>
                <w:color w:val="000000"/>
                <w:sz w:val="20"/>
              </w:rPr>
              <w:t>
және село денсаулық сақтау субъектілері көрсетілетінді қоспағанда,</w:t>
            </w:r>
            <w:r>
              <w:br/>
            </w:r>
            <w:r>
              <w:rPr>
                <w:rFonts w:ascii="Times New Roman"/>
                <w:b w:val="false"/>
                <w:i w:val="false"/>
                <w:color w:val="000000"/>
                <w:sz w:val="20"/>
              </w:rPr>
              <w:t>
бастапқы медициналық-санитарлық көмек және денсаулық сақтау</w:t>
            </w:r>
            <w:r>
              <w:br/>
            </w:r>
            <w:r>
              <w:rPr>
                <w:rFonts w:ascii="Times New Roman"/>
                <w:b w:val="false"/>
                <w:i w:val="false"/>
                <w:color w:val="000000"/>
                <w:sz w:val="20"/>
              </w:rPr>
              <w:t>
ұйымдары мамандарын жіберу бойынша денсаулық сақтау субъектілеріне</w:t>
            </w:r>
            <w:r>
              <w:br/>
            </w:r>
            <w:r>
              <w:rPr>
                <w:rFonts w:ascii="Times New Roman"/>
                <w:b w:val="false"/>
                <w:i w:val="false"/>
                <w:color w:val="000000"/>
                <w:sz w:val="20"/>
              </w:rPr>
              <w:t>
стационарлық және стационарлықты ауыстыратын медициналық көмек</w:t>
            </w:r>
            <w:r>
              <w:br/>
            </w:r>
            <w:r>
              <w:rPr>
                <w:rFonts w:ascii="Times New Roman"/>
                <w:b w:val="false"/>
                <w:i w:val="false"/>
                <w:color w:val="000000"/>
                <w:sz w:val="20"/>
              </w:rPr>
              <w:t>
көрсету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w:t>
            </w:r>
            <w:r>
              <w:br/>
            </w:r>
            <w:r>
              <w:rPr>
                <w:rFonts w:ascii="Times New Roman"/>
                <w:b w:val="false"/>
                <w:i w:val="false"/>
                <w:color w:val="000000"/>
                <w:sz w:val="20"/>
              </w:rPr>
              <w:t>
бөлiктерi мен препараттарын өндiру</w:t>
            </w:r>
          </w:p>
        </w:tc>
      </w:tr>
      <w:tr>
        <w:trPr>
          <w:trHeight w:val="24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24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w:t>
            </w:r>
            <w:r>
              <w:br/>
            </w:r>
            <w:r>
              <w:rPr>
                <w:rFonts w:ascii="Times New Roman"/>
                <w:b w:val="false"/>
                <w:i w:val="false"/>
                <w:color w:val="000000"/>
                <w:sz w:val="20"/>
              </w:rPr>
              <w:t>
психикасының бұзылуынан зардап шегетін адамдарға медициналық</w:t>
            </w:r>
            <w:r>
              <w:br/>
            </w:r>
            <w:r>
              <w:rPr>
                <w:rFonts w:ascii="Times New Roman"/>
                <w:b w:val="false"/>
                <w:i w:val="false"/>
                <w:color w:val="000000"/>
                <w:sz w:val="20"/>
              </w:rPr>
              <w:t>
көмек көрсету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w:t>
            </w:r>
            <w:r>
              <w:br/>
            </w:r>
            <w:r>
              <w:rPr>
                <w:rFonts w:ascii="Times New Roman"/>
                <w:b w:val="false"/>
                <w:i w:val="false"/>
                <w:color w:val="000000"/>
                <w:sz w:val="20"/>
              </w:rPr>
              <w:t>
күрес жөніндегі іс-шараларды іске асыру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w:t>
            </w:r>
            <w:r>
              <w:br/>
            </w:r>
            <w:r>
              <w:rPr>
                <w:rFonts w:ascii="Times New Roman"/>
                <w:b w:val="false"/>
                <w:i w:val="false"/>
                <w:color w:val="000000"/>
                <w:sz w:val="20"/>
              </w:rPr>
              <w:t>
қамтамасыз ету</w:t>
            </w:r>
          </w:p>
        </w:tc>
      </w:tr>
      <w:tr>
        <w:trPr>
          <w:trHeight w:val="39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4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73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w:t>
            </w:r>
            <w:r>
              <w:br/>
            </w:r>
            <w:r>
              <w:rPr>
                <w:rFonts w:ascii="Times New Roman"/>
                <w:b w:val="false"/>
                <w:i w:val="false"/>
                <w:color w:val="000000"/>
                <w:sz w:val="20"/>
              </w:rPr>
              <w:t>
орфандық аурулармен ауыратын, иммунитеті жеткіліксіз науқастарды,</w:t>
            </w:r>
            <w:r>
              <w:br/>
            </w:r>
            <w:r>
              <w:rPr>
                <w:rFonts w:ascii="Times New Roman"/>
                <w:b w:val="false"/>
                <w:i w:val="false"/>
                <w:color w:val="000000"/>
                <w:sz w:val="20"/>
              </w:rPr>
              <w:t>
сондай-ақ бүйрегі транспланттаудан кейінгі науқастарды дәрілік</w:t>
            </w:r>
            <w:r>
              <w:br/>
            </w:r>
            <w:r>
              <w:rPr>
                <w:rFonts w:ascii="Times New Roman"/>
                <w:b w:val="false"/>
                <w:i w:val="false"/>
                <w:color w:val="000000"/>
                <w:sz w:val="20"/>
              </w:rPr>
              <w:t>
заттармен қамтамасыз 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w:t>
            </w:r>
            <w:r>
              <w:br/>
            </w:r>
            <w:r>
              <w:rPr>
                <w:rFonts w:ascii="Times New Roman"/>
                <w:b w:val="false"/>
                <w:i w:val="false"/>
                <w:color w:val="000000"/>
                <w:sz w:val="20"/>
              </w:rPr>
              <w:t>
заттармен және арнайы балалар тағамдары мен емдік тамақ</w:t>
            </w:r>
            <w:r>
              <w:br/>
            </w:r>
            <w:r>
              <w:rPr>
                <w:rFonts w:ascii="Times New Roman"/>
                <w:b w:val="false"/>
                <w:i w:val="false"/>
                <w:color w:val="000000"/>
                <w:sz w:val="20"/>
              </w:rPr>
              <w:t>
өнімдерімен қамтамасыз ету</w:t>
            </w:r>
          </w:p>
        </w:tc>
      </w:tr>
      <w:tr>
        <w:trPr>
          <w:trHeight w:val="67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w:t>
            </w:r>
            <w:r>
              <w:br/>
            </w:r>
            <w:r>
              <w:rPr>
                <w:rFonts w:ascii="Times New Roman"/>
                <w:b w:val="false"/>
                <w:i w:val="false"/>
                <w:color w:val="000000"/>
                <w:sz w:val="20"/>
              </w:rPr>
              <w:t>
жеңілдікті жағдайларда дәрілік заттармен қамтамасыз 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w:t>
            </w:r>
            <w:r>
              <w:br/>
            </w:r>
            <w:r>
              <w:rPr>
                <w:rFonts w:ascii="Times New Roman"/>
                <w:b w:val="false"/>
                <w:i w:val="false"/>
                <w:color w:val="000000"/>
                <w:sz w:val="20"/>
              </w:rPr>
              <w:t>
факторларымен қамтамасыз 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w:t>
            </w:r>
            <w:r>
              <w:br/>
            </w:r>
            <w:r>
              <w:rPr>
                <w:rFonts w:ascii="Times New Roman"/>
                <w:b w:val="false"/>
                <w:i w:val="false"/>
                <w:color w:val="000000"/>
                <w:sz w:val="20"/>
              </w:rPr>
              <w:t>
иммундық-биологиялық препараттарды орталықтандырылған сатып алу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w:t>
            </w:r>
            <w:r>
              <w:br/>
            </w:r>
            <w:r>
              <w:rPr>
                <w:rFonts w:ascii="Times New Roman"/>
                <w:b w:val="false"/>
                <w:i w:val="false"/>
                <w:color w:val="000000"/>
                <w:sz w:val="20"/>
              </w:rPr>
              <w:t>
қамтамасыз ету</w:t>
            </w:r>
          </w:p>
        </w:tc>
      </w:tr>
      <w:tr>
        <w:trPr>
          <w:trHeight w:val="495"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w:t>
            </w:r>
            <w:r>
              <w:br/>
            </w:r>
            <w:r>
              <w:rPr>
                <w:rFonts w:ascii="Times New Roman"/>
                <w:b w:val="false"/>
                <w:i w:val="false"/>
                <w:color w:val="000000"/>
                <w:sz w:val="20"/>
              </w:rPr>
              <w:t>
көрсететiн жақын жердегі денсаулық сақтау ұйымына</w:t>
            </w:r>
            <w:r>
              <w:br/>
            </w:r>
            <w:r>
              <w:rPr>
                <w:rFonts w:ascii="Times New Roman"/>
                <w:b w:val="false"/>
                <w:i w:val="false"/>
                <w:color w:val="000000"/>
                <w:sz w:val="20"/>
              </w:rPr>
              <w:t>
жеткiзудi ұйымдастыру</w:t>
            </w:r>
          </w:p>
        </w:tc>
      </w:tr>
    </w:tbl>
    <w:bookmarkStart w:name="z21" w:id="4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"18" желтоқсандағы</w:t>
      </w:r>
      <w:r>
        <w:br/>
      </w:r>
      <w:r>
        <w:rPr>
          <w:rFonts w:ascii="Times New Roman"/>
          <w:b w:val="false"/>
          <w:i w:val="false"/>
          <w:color w:val="000000"/>
          <w:sz w:val="28"/>
        </w:rPr>
        <w:t>
"Алматы облысының 2014-2016 жылдарға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26-156 шешіміне</w:t>
      </w:r>
      <w:r>
        <w:br/>
      </w:r>
      <w:r>
        <w:rPr>
          <w:rFonts w:ascii="Times New Roman"/>
          <w:b w:val="false"/>
          <w:i w:val="false"/>
          <w:color w:val="000000"/>
          <w:sz w:val="28"/>
        </w:rPr>
        <w:t>
21 қосымша</w:t>
      </w:r>
    </w:p>
    <w:bookmarkEnd w:id="46"/>
    <w:bookmarkStart w:name="z80" w:id="47"/>
    <w:p>
      <w:pPr>
        <w:spacing w:after="0"/>
        <w:ind w:left="0"/>
        <w:jc w:val="left"/>
      </w:pPr>
      <w:r>
        <w:rPr>
          <w:rFonts w:ascii="Times New Roman"/>
          <w:b/>
          <w:i w:val="false"/>
          <w:color w:val="000000"/>
        </w:rPr>
        <w:t xml:space="preserve"> 
2014-2016 жылдарға арналған аудандық (қалалық) бюджеттің</w:t>
      </w:r>
      <w:r>
        <w:br/>
      </w:r>
      <w:r>
        <w:rPr>
          <w:rFonts w:ascii="Times New Roman"/>
          <w:b/>
          <w:i w:val="false"/>
          <w:color w:val="000000"/>
        </w:rPr>
        <w:t>
атқарылуы барысында қысқартуға жатпайтын</w:t>
      </w:r>
      <w:r>
        <w:br/>
      </w:r>
      <w:r>
        <w:rPr>
          <w:rFonts w:ascii="Times New Roman"/>
          <w:b/>
          <w:i w:val="false"/>
          <w:color w:val="000000"/>
        </w:rPr>
        <w:t>
жергілікті бюджеттік бағдарламалардың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3"/>
      </w:tblGrid>
      <w:tr>
        <w:trPr>
          <w:trHeight w:val="30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