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516" w14:textId="a665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жылғы өсімдік шаруашылығы өнімінің шығымдылығы мен сапасын арттыруды  субсидиялау туралы кейбір мәселелер жөнінде" облыс әкімдігінің 2013 жылғы 3 мамырдағы N 122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2013 жылғы 03 желтоқсандағы N 374 қаулысы. Алматы облысының Әділет департаментімен 2013 жылы 20 желтоқсанда N 2526 болып тіркелді. Күші жойылды - Алматы облысы әкімдігінің 2014 жылғы 30 шілдедегі N 277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30.07.2014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 Үкiметiнiң 2011 жылғы 4 наурыздағы "Өсiмдiк шаруашылығы өнiмiнiң шығымдылығы мен сапасын арттыруға жергiлiктi бюджеттерден субсидиялау ережесін бекіту туралы" N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2013 жылғы 3 мамырдағы "2013 жылғы өсімдік шаруашылығы өнімінің шығымдылығы мен сапасын арттыруды субсидиялау туралы кейбір мәселелер жөнінде" N 122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15 мамырдағы N 2357 нормативтік құқықтық актілерінің мемлекеттік тіркеу тізілімінде тіркелген және 2013 жылдың 23 мамырдағы "Жетісу" мен "Огни Алатау" газеттерінің N 62 сандарында жарияланған)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желтоқсандағы N 374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мамырдағы N 122 қаулысына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3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аудандар бойынша субсидия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6845"/>
      </w:tblGrid>
      <w:tr>
        <w:trPr>
          <w:trHeight w:val="30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бөлінген көлем, мың теңге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40 782,7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90 517,4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124 404,5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138 167,1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74 415,5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50 597,3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117 876,0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16 864,8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110 530,8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36 868,0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61 893,6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9 054,2</w:t>
            </w:r>
          </w:p>
        </w:tc>
      </w:tr>
      <w:tr>
        <w:trPr>
          <w:trHeight w:val="25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20 201,4</w:t>
            </w:r>
          </w:p>
        </w:tc>
      </w:tr>
      <w:tr>
        <w:trPr>
          <w:trHeight w:val="25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