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92b" w14:textId="6f4c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2012 жылғы 7 желтоқсандағы "Алматы облысының 2013-2015 жылдарға арналған облыстық бюджеті туралы" N 12-69 шешіміне 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09 тамыздағы N 21-129 шешімі. Алматы облысының әділет департаментімен 2013 жылы 13 тамызда N 2422 болып тіркелді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2012 жылғы 7 желтоқсандағы "Алматы облысының 2013-2015 жылдарға арналған облыстық бюджеті туралы" N 12-96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желтоқсандағы нормативтік құқықтық актілерді мемлекеттік тіркеу Тізілімінде 2251 нөмірімен енгізілген, 2013 жылғы 10 қаңтардағы N 3-4 "Огни Алатау" және 2013 жылғы 10 қаңтардағы N 3-4 "Жетісу" газеттерінде жарияланған), Алматы облыстық мәслихатының 2013 жылғы 22 ақпандағы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14-83 шешіміне (2013 жылғы 12 наурыздағы нормативтік құқықтық актілерді мемлекеттік тіркеу Тізілімінде 2312 нөмірімен енгізілген, 2013 жылғы 4 сәуірдегі N 40 "Огни Алатау" және 2013 жылғы 4 сәуірдегі N 40 "Жетісу" газеттерінде жарияланған), Алматы облыстық мәслихатының 2013 жылғы 12 сәуірдегі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15-100 шешіміне (2013 жылғы 23 сәуірдегі нормативтік құқықтық актілерді мемлекеттік тіркеу Тізілімінде 2345 нөмірімен енгізілген, 2013 жылғы 7 мамырдағы N 55-56 "Огни Алатау" және 2013 жылғы 7 мамырдағы N 55-56 "Жетісу" газеттерінде жарияланған), Алматы облыстық мәслихатының 2013 жылғы 23 мамырдағы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17-110 шешіміне (2013 жылғы 3 маусымдағы нормативтік құқықтық актілерді мемлекеттік тіркеу Тізілімінде 2366 нөмірімен енгізілген, 2013 жылғы 18 маусымдағы N 73 "Огни Алатау" және 2013 жылғы 18 маусымдағы N 73 "Жетісу" газеттерінде жарияланған), Алматы облыстық мәслихатының 2013 жылғы 1 шілдедегі "Алматы облыстық мәслихатының 2012 жылғы 7 желтоқсандағы "Алматы облысының 2013-2015 жылдарға арналған облыстық бюджеті туралы" N 12-69 шешіміне өзгерістер мен толықтырулар енгізу туралы" N 19-121 шешіміне (2013 жылғы 4 шілдедегі нормативтік құқықтық актілерді мемлекеттік тіркеу Тізілімінде 2391 нөмірімен енгізілген, 2013 жылғы 16 шілдедегі N 84 "Огни Алатау" және 2013 жылғы 16 шілдедегі N 84 "Жетісу"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"236 902 886" саны "239 663 337"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"17 373 081" саны "21 873 081"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– барлығы" "190 223 376" саны "190 483 827"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"49 718 686" саны "49 856 441"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"36 771 750" саны "36 894 446"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"232 007 114" саны "234 519 065"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"2 987 022" саны "3 485 978"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"3 703 108" саны "4 203 108"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"716 086" саны "717 130"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"11 572 175" саны "11 820 675"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"11 572 175" саны "11 820 675"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"-9 663 425" саны "-10 162 381"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"9 663 425" саны "10 162 381"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"9 270 494" саны "9 510 124"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"3 518 830" саны "3 758 460"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"2 681 788" саны "2 853 537"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"837 042" саны "904 923"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"768 222" саны "756 246"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"492 564" саны "472 088"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"121 307" саны "129 807"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"301 715" саны "302 159"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"10 569 379" саны "10 944 160"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"3 210 043" саны "3 251 377"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"3 613 420" саны "3 596 735"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"6 539 356" саны "6 546 989"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"5 898 188" саны "6 058 391"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"270 015" саны "252 805"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"251 733" саны "242 972"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"312 653" саны "394 814"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"9 652 529" саны "12 132 623"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Құлахметова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</w:t>
      </w:r>
      <w:r>
        <w:rPr>
          <w:rFonts w:ascii="Times New Roman"/>
          <w:b w:val="false"/>
          <w:i/>
          <w:color w:val="000000"/>
          <w:sz w:val="28"/>
        </w:rPr>
        <w:t xml:space="preserve">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басшысы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тамыз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тамыздағы "Алматы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2013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53"/>
        <w:gridCol w:w="8593"/>
        <w:gridCol w:w="26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239663337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21873081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11964985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11964985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8791758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8791758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217736658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190483827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190483827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93"/>
        <w:gridCol w:w="8033"/>
        <w:gridCol w:w="26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234519065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2585985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1973852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жүргізген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 тарату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8600499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8458095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8175808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1492231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39777105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3631734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670249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26131021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14357509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1241358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11771082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11765162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53036651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4941195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2338334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шеңберінде халыққа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26637317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2824133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 өнімдерімен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10533303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4220464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6312839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5985193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2854746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1822069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411374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636227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586769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1139508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24681053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9915966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82198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6848112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3596735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3251377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</w:t>
            </w:r>
          </w:p>
        </w:tc>
      </w:tr>
      <w:tr>
        <w:trPr>
          <w:trHeight w:val="13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64958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58625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14765087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13320594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4629828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6058391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584810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8151841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1351437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4292272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3303642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халықаралық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1408102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1024029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725222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ісін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171712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19516838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13847981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13681389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 көшеттерінің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өсіруді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 соятын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алаңдарды, пестицидтердi, 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 және олардың ыдыстарын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сақтау орындарын (көмiндiлердi)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 жөніндегі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(жеткізуді)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1231159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12596359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1910294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8577674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8163781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8115196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1765055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 сүйемелдеу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273956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1175529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штат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пайыздық мөлшерлемені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3252717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93"/>
        <w:gridCol w:w="8033"/>
        <w:gridCol w:w="26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234519065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2600985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1973852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жүргізген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 тарату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8600499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8458095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8175808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1492231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39924182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3631734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670249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26278098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14504586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1226358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11933159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11765162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53036651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4941195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2338334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шеңберінде халыққа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26637317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2824133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 өнімдерімен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10533303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4220464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6312839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5985193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2854746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1822069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411374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636227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586769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1139508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24555711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9814352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6809002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3578735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3230267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13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14741359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13296866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4629828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6034663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584810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8121341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1351437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4292272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3303642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халықаралық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1408102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993529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694722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ісін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171712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19516838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13847981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13681389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 көшеттерінің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өсіруді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 соятын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алаңдарды, пестицидтердi, 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 және олардың ыдыстарын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сақтау орындарын (көмiндiлердi)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 жөніндегі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(жеткізуді)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1231159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12596359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1910294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8577674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8157546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1758820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 сүйемелдеу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273956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штат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пайыздық мөлшерлемені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3252717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8993"/>
        <w:gridCol w:w="27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913"/>
        <w:gridCol w:w="803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салу 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жарғылық капиталын қалыптастыру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713"/>
        <w:gridCol w:w="819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8953"/>
        <w:gridCol w:w="2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-10162381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833"/>
        <w:gridCol w:w="8033"/>
        <w:gridCol w:w="2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3"/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993"/>
        <w:gridCol w:w="1633"/>
        <w:gridCol w:w="2193"/>
        <w:gridCol w:w="2133"/>
        <w:gridCol w:w="2073"/>
        <w:gridCol w:w="2493"/>
      </w:tblGrid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қазақ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1013783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713441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593968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393064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843658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9510124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2873"/>
        <w:gridCol w:w="3413"/>
        <w:gridCol w:w="2273"/>
        <w:gridCol w:w="1973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02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113103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141222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221980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47274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143291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904923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13"/>
        <w:gridCol w:w="1733"/>
        <w:gridCol w:w="1993"/>
        <w:gridCol w:w="1873"/>
        <w:gridCol w:w="2173"/>
        <w:gridCol w:w="2773"/>
      </w:tblGrid>
      <w:tr>
        <w:trPr>
          <w:trHeight w:val="6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472088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9-1 қосымша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штат санын ұлғайтуға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трансферттердің 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93"/>
        <w:gridCol w:w="2353"/>
        <w:gridCol w:w="3513"/>
        <w:gridCol w:w="369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93"/>
        <w:gridCol w:w="1993"/>
        <w:gridCol w:w="3853"/>
        <w:gridCol w:w="40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10944160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3150173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7793987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2005289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1978264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13"/>
        <w:gridCol w:w="2273"/>
        <w:gridCol w:w="3913"/>
        <w:gridCol w:w="379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3230267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868441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1277082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684694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13"/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2973"/>
        <w:gridCol w:w="3533"/>
      </w:tblGrid>
      <w:tr>
        <w:trPr>
          <w:trHeight w:val="5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3578735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1218735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1769269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477518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53"/>
        <w:gridCol w:w="2053"/>
        <w:gridCol w:w="2993"/>
        <w:gridCol w:w="2733"/>
        <w:gridCol w:w="25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6546989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1247168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851391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891396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53"/>
        <w:gridCol w:w="2693"/>
        <w:gridCol w:w="3693"/>
        <w:gridCol w:w="36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6034663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4353936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990921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681835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595049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1456279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трансферттерінің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373"/>
        <w:gridCol w:w="257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21"/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қалалардың, кенттердiң, ауылдардың</w:t>
      </w:r>
      <w:r>
        <w:br/>
      </w:r>
      <w:r>
        <w:rPr>
          <w:rFonts w:ascii="Times New Roman"/>
          <w:b/>
          <w:i w:val="false"/>
          <w:color w:val="000000"/>
        </w:rPr>
        <w:t>
(селолардың), ауылдық (селолық) округтердiң шекарасын</w:t>
      </w:r>
      <w:r>
        <w:br/>
      </w:r>
      <w:r>
        <w:rPr>
          <w:rFonts w:ascii="Times New Roman"/>
          <w:b/>
          <w:i w:val="false"/>
          <w:color w:val="000000"/>
        </w:rPr>
        <w:t>
белгiлеу кезiнде жүргiзiлетiн жерге орналастыруға,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алқаптарын бiр түрден екiншiсiне</w:t>
      </w:r>
      <w:r>
        <w:br/>
      </w:r>
      <w:r>
        <w:rPr>
          <w:rFonts w:ascii="Times New Roman"/>
          <w:b/>
          <w:i w:val="false"/>
          <w:color w:val="000000"/>
        </w:rPr>
        <w:t>
ауыстыру жөнiндегi жұмыстарына, елдi мекендердi</w:t>
      </w:r>
      <w:r>
        <w:br/>
      </w:r>
      <w:r>
        <w:rPr>
          <w:rFonts w:ascii="Times New Roman"/>
          <w:b/>
          <w:i w:val="false"/>
          <w:color w:val="000000"/>
        </w:rPr>
        <w:t>
жер-шаруашылық орналастыруға жергілікті бюджеттерден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333"/>
        <w:gridCol w:w="25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н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