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23ae2" w14:textId="3423a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облыстық мәслихатының 2012 жылғы 7 желтоқсандағы "Алматы облысының 2013-2015 жылдарға арналған облыстық бюджеті туралы" N 12-69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облыстық мәслихатының 2013 жылғы 22 ақпандағы N 14-83 шешімі. Алматы облысының әділет департаментімен 2013 жылы 12 наурызда 2312 болып тіркелді</w:t>
      </w:r>
    </w:p>
    <w:p>
      <w:pPr>
        <w:spacing w:after="0"/>
        <w:ind w:left="0"/>
        <w:jc w:val="both"/>
      </w:pPr>
      <w:bookmarkStart w:name="z12" w:id="0"/>
      <w:r>
        <w:rPr>
          <w:rFonts w:ascii="Times New Roman"/>
          <w:b w:val="false"/>
          <w:i w:val="false"/>
          <w:color w:val="ff0000"/>
          <w:sz w:val="28"/>
        </w:rPr>
        <w:t>
      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End w:id="0"/>
    <w:bookmarkStart w:name="z4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2008 жылғы 04 желтоқсандағы Бюджет кодексінің 104 – бабының </w:t>
      </w:r>
      <w:r>
        <w:rPr>
          <w:rFonts w:ascii="Times New Roman"/>
          <w:b w:val="false"/>
          <w:i w:val="false"/>
          <w:color w:val="000000"/>
          <w:sz w:val="28"/>
        </w:rPr>
        <w:t>5–тармағына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106 – бабының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2001 жылғы 23 қаңтардағы «Қазақстан Республикасындағы жергілікті мемлекеттік басқару және өзін-өзі басқару туралы» Заңының 6–бабы 1–тармағының </w:t>
      </w:r>
      <w:r>
        <w:rPr>
          <w:rFonts w:ascii="Times New Roman"/>
          <w:b w:val="false"/>
          <w:i w:val="false"/>
          <w:color w:val="000000"/>
          <w:sz w:val="28"/>
        </w:rPr>
        <w:t>1)тармақшасына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1998 жылғы 24 наурыздағы «Нормативтік құқықтық актілер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21 –бабына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Алматы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1.Алматы облыстық мәслихаттың 2012 жылғы 7 желтоқсандағы «Алматы облысының 2013-2015 жылдарға арналған облыстық бюджеті туралы» </w:t>
      </w:r>
      <w:r>
        <w:rPr>
          <w:rFonts w:ascii="Times New Roman"/>
          <w:b w:val="false"/>
          <w:i w:val="false"/>
          <w:color w:val="000000"/>
          <w:sz w:val="28"/>
        </w:rPr>
        <w:t>№ 12-96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(2012 жылғы 21 желтоқсандағы нормативтік құқықтық актілерді мемлекеттік тіркеу Тізілімінде 2251 нөмірімен енгізілген, 2013 жылғы 10 қаңтардағы № 3-4 «Огни Алатау» және 2013 жылғы 10 қаңтардағы № 3-4 «Жетісу» газеттерінде жарияланған),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 «Кірістер» «235 677 037» саны «228 349 986»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«трансферттердің түсімдері бойынша» «218 250 358» саны «210 923 307»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«аудандық (қалалық) бюджеттерден трансферттер» «27 186 398» саны «27 235 846»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«республикалық бюджеттен түсетін трансферттер - барлығы» «191 063 960» саны «183 687 461»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«ағымдағы нысаналы трансферттер» «54 419 020» саны «48 194 551» санына ауыстырылсын,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«білім беруге» «7 206 094» саны «6 689 953»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«әлеуметтік көмекке» «858 466» саны «161 807»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«Жұмыспен қамту 2020 бағдарламасы шеңберінде ауылдық елді мекендерді дамытуға – 4 873 914 мың теңге», «Моноқалаларды дамытудың 2012-2020 жылдарға арналған бағдарламасы шеңберінде ағымдағы іс-шараларды іскі асыруға – 137 755 мың теңге» жолдары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«дамытуға арналған нысаналы трансферттер» «33 179 000» саны «32 026 970»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«Жұмыспен қамту 2020 бағдарламасы шеңберінде іс-шараларды іске асыруға – 1 152 030 мың теңге» жолы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«шығындар» «230 081 342» саны «228 764 309»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«таза бюджеттік несиелендірулер» деген сөздер «таза бюджеттік кредиттеу» деген сөздерге және «3 640 567» саны «3 046 423»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«бюджеттік несиелер» «3 754 303» саны «3 762 509»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«бюджеттік кредиттерді өтеу» «113 736» саны «716 086»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«қаржылық активтермен операциялар бойынша сальдо» «5 544 500» саны «6 196 575» санына ауыстырылсын,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«5 544 500» саны «6 196 575»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«тапшылық» «-3 589 372» саны «-9 657 321»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«бюджет тапшылығын қаржыландыру» «3 589 372» саны «9 657 321»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«2 036 165» саны «2 957 089»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«1 515 712» саны «2 129 047»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«520 453» саны «828 542»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6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«1 635 209» саны «1 119 068»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«жұмыспен қамту 2020 бағдарламасы шеңберінде кәсіптік даярлау,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мамандарды қайта даярлауға және біліктілігін арттыруға – 516 141 мың теңге» деген жол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8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«113 962» саны «102 311»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«Жұмыспен қамту 2020 бағдарламасы шеңберінде кәсіпкерлік негіздерін оқытуға – 11 651 мың теңге» деген жол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9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«759 177» саны «771 057»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«85 810» саны «97 690»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18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«9 555 616» саны «9 627 865»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19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«2 144 695» саны «2 724 657»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«3 514 984» саны «3 552 883»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20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«6 544 967» саны «6 557 355»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21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«5 921 507» саны «5 884 141»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22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«468 894» саны «266 015»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23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«1 621 195» саны «1 629 401»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26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«201 381» саны «244 671»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28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«312 635» саны «312 653»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4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5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3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12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4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13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5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14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6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15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7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16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8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17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9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18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10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20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 алып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14.Осы шешімнің орындалуын бақылау облыстық мәслихаттың «Бюджет, қаржы және тарифтік саясат жөніндегі»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15.Осы шешім 2013 жылғы 1 қаңтардан бастап қолданысқа енеді.</w:t>
      </w:r>
    </w:p>
    <w:bookmarkEnd w:id="1"/>
    <w:bookmarkStart w:name="z4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Облыстық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Ә.Қыстаубаев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Облыстық мәслихат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Е.Келемсейіт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«КЕЛІСІЛГЕН»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Облыстық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жоспарлау басқармасының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Нафиса Төлекқызы Сатыбалдина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2013 жылғы « 22 » ақпан</w:t>
      </w:r>
    </w:p>
    <w:bookmarkStart w:name="z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облыстық мәслихатының 2013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 22 " ақпандағы "Алматы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мәслихатының 2012 жылғы 7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облысының 2013-2015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облыстық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12-69 шешіміне өзгерістер енгізу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14-83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Алматы облыстық мәслихатының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 7" желтоқсандағы "Алматы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2013-2015 жылдарға арналған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№ 12-69 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облысының 2013 жылға арналған облыстық бюджеті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533"/>
        <w:gridCol w:w="733"/>
        <w:gridCol w:w="9413"/>
        <w:gridCol w:w="233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I.Кірістер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228349986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17373081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8916035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8916035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7479758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7479758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көрсетуге салынатын iшкi салықтар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977288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977288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38598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 бойынша сыйақы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21598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21598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Трансферттерден түсетін түсімдер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210923307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 тұрған мемлекеттiк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алынатын трансферттер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27235846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бюджеттерден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27235846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183687461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183687461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813"/>
        <w:gridCol w:w="953"/>
        <w:gridCol w:w="853"/>
        <w:gridCol w:w="7913"/>
        <w:gridCol w:w="229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228764309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2158356</w:t>
            </w:r>
          </w:p>
        </w:tc>
      </w:tr>
      <w:tr>
        <w:trPr>
          <w:trHeight w:val="6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1819431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55724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ету жөніндегі қызметтер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47603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8121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1569181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әкімнің қызметін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1208837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91175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184169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тексеру комиссиясы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194526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тексеру комиссиясының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бойынша көрсетілетін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193996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136546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136546</w:t>
            </w:r>
          </w:p>
        </w:tc>
      </w:tr>
      <w:tr>
        <w:trPr>
          <w:trHeight w:val="9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 атқару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116323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меншікті жекешелендіруді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9315</w:t>
            </w:r>
          </w:p>
        </w:tc>
      </w:tr>
      <w:tr>
        <w:trPr>
          <w:trHeight w:val="15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 ұйымдастыру және біржолғы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талондарды сатудан түскен сомаларды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алынуын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жүргізген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мекемені тарату бойынша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202379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басқармасы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202379</w:t>
            </w:r>
          </w:p>
        </w:tc>
      </w:tr>
      <w:tr>
        <w:trPr>
          <w:trHeight w:val="12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облысты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201946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797461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39066</w:t>
            </w:r>
          </w:p>
        </w:tc>
      </w:tr>
      <w:tr>
        <w:trPr>
          <w:trHeight w:val="9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жұмылдыру дайындығы, азаматтық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қорғаныс, авариялар мен дүлей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зілзаллардың алдын алуды және жоюды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 басқармасы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39066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24840</w:t>
            </w:r>
          </w:p>
        </w:tc>
      </w:tr>
      <w:tr>
        <w:trPr>
          <w:trHeight w:val="6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қорғанысты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аумақтық қорғанысы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14226</w:t>
            </w:r>
          </w:p>
        </w:tc>
      </w:tr>
      <w:tr>
        <w:trPr>
          <w:trHeight w:val="4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758395</w:t>
            </w:r>
          </w:p>
        </w:tc>
      </w:tr>
      <w:tr>
        <w:trPr>
          <w:trHeight w:val="9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жұмылдыру дайындығы, азаматтық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қорғаныс, авариялар мен дүлей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зілзаллардың алдын алуды және жоюды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 басқармасы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758395</w:t>
            </w:r>
          </w:p>
        </w:tc>
      </w:tr>
      <w:tr>
        <w:trPr>
          <w:trHeight w:val="12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жұмылдыру дайындығы,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қорғаныс, авариялар мен дүлей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апаттардың алдын алуды және жоюды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40413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жұмылдыру дайындығы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жұмылдыру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10702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төтенше жағдайлардың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жою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319765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16745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162352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ағымдағы нысаналы трансферттер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208418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сот, қылмыстық-атқару қызметі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9058427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8916023</w:t>
            </w:r>
          </w:p>
        </w:tc>
      </w:tr>
      <w:tr>
        <w:trPr>
          <w:trHeight w:val="6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ішкі істер органы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8648709</w:t>
            </w:r>
          </w:p>
        </w:tc>
      </w:tr>
      <w:tr>
        <w:trPr>
          <w:trHeight w:val="9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аумағында қоғамдық тәртіпті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қауіпсіздікті сақтауды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асыру жөніндегі қызметтер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7057911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тәртіпті қорғауға қатысатын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азаматтарды көтермелеу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1409018</w:t>
            </w:r>
          </w:p>
        </w:tc>
      </w:tr>
      <w:tr>
        <w:trPr>
          <w:trHeight w:val="9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қауіпсіздігін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94553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Белгілі тұратын жері және құжаттары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орналастыру қызметтері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84227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267314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органдарының 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267314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басқа да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142404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ішкі істер органы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142404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облысында өңірлік процессингтік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құру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142404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34981937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4463497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беру басқармасы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4463497</w:t>
            </w:r>
          </w:p>
        </w:tc>
      </w:tr>
      <w:tr>
        <w:trPr>
          <w:trHeight w:val="12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асыруға аудандардың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қалалардың)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 трансферттер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3210627</w:t>
            </w:r>
          </w:p>
        </w:tc>
      </w:tr>
      <w:tr>
        <w:trPr>
          <w:trHeight w:val="15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бюджеттерге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қалаларға) мектеп мұғалімдеріне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тәрбиешілеріне біліктілік санаты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ақының көлемін ұлғайтуға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 трансферттер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1252870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3578862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тәрбиесі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басқармасы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1498315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қосымша білім беру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1234349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бiлiм беру ұйымдарында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спорттағы дарынды балаларға жалпы бiлiм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263966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беру басқармасы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2080547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білім беретін оқу бағдарламалары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жалпы білім беру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962761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білім беру ұйымдарында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дарынды балаларға жалпы білім беру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664479</w:t>
            </w:r>
          </w:p>
        </w:tc>
      </w:tr>
      <w:tr>
        <w:trPr>
          <w:trHeight w:val="15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негізгі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жалпы орта білім беретін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мекемелердегі физика, химия,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 кабинеттерін оқу жабдығымен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жарақтандыруға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245820</w:t>
            </w:r>
          </w:p>
        </w:tc>
      </w:tr>
      <w:tr>
        <w:trPr>
          <w:trHeight w:val="12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үш деңгейлі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 бойынша біліктілігін арттырудан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мұғалімдерге еңбекақыны көтеруге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 трансферттер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207487</w:t>
            </w:r>
          </w:p>
        </w:tc>
      </w:tr>
      <w:tr>
        <w:trPr>
          <w:trHeight w:val="3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білім беру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5277554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237749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білім беру ұйымдарында мамандар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237749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беру басқармасы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5039805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ұйымдарында мамандар даярлау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5039805</w:t>
            </w:r>
          </w:p>
        </w:tc>
      </w:tr>
      <w:tr>
        <w:trPr>
          <w:trHeight w:val="3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қайта даярлау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біліктіліктерін арттыру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37042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37042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Кадрларының біліктілігін арттыру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 қайта даярлау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37042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21624982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беру басқармасы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11309699</w:t>
            </w:r>
          </w:p>
        </w:tc>
      </w:tr>
      <w:tr>
        <w:trPr>
          <w:trHeight w:val="6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70478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берудің мемлекеттік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мекемелерінде білім беру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ақпараттандыру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35410</w:t>
            </w:r>
          </w:p>
        </w:tc>
      </w:tr>
      <w:tr>
        <w:trPr>
          <w:trHeight w:val="9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берудің мемлекеттік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жеткізу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12240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 мектеп олимпиадаларын,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мектептен тыс іс-шараларды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конкурстар өткізу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116440</w:t>
            </w:r>
          </w:p>
        </w:tc>
      </w:tr>
      <w:tr>
        <w:trPr>
          <w:trHeight w:val="9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жеткіншектердің психикалық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денсаулығын зерттеу және халыққа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психологиялық-медициналық-педагогикалық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консультациялық көмек көрсету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148240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Дамуында проблемалары бар балалар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жеткіншектердің оңалту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бейімдеу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246099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Әдістемелік жұмыс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25366</w:t>
            </w:r>
          </w:p>
        </w:tc>
      </w:tr>
      <w:tr>
        <w:trPr>
          <w:trHeight w:val="19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(балаларды) күтіп-ұстауға асыраушыларына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сайынғы ақшалай қаражат төлемдеріне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458355</w:t>
            </w:r>
          </w:p>
        </w:tc>
      </w:tr>
      <w:tr>
        <w:trPr>
          <w:trHeight w:val="15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жабдықпен, бағдарламалық 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етуге аудандардың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қалалардың)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192678</w:t>
            </w:r>
          </w:p>
        </w:tc>
      </w:tr>
      <w:tr>
        <w:trPr>
          <w:trHeight w:val="16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 аудандарының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қалалардың)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жүйесі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мектептерінің педагог қызметкерлерінің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 санын беруге байланысты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1045513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ағымдағы нысаналы трансферттер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8951772</w:t>
            </w:r>
          </w:p>
        </w:tc>
      </w:tr>
      <w:tr>
        <w:trPr>
          <w:trHeight w:val="4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10315283</w:t>
            </w:r>
          </w:p>
        </w:tc>
      </w:tr>
      <w:tr>
        <w:trPr>
          <w:trHeight w:val="8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объектілерін салуға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реконструкциялауға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даму трансферттер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9627865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сейсмикалық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457005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жаңғырту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230413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52798795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денсаулығын қорғау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1122628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1122628</w:t>
            </w:r>
          </w:p>
        </w:tc>
      </w:tr>
      <w:tr>
        <w:trPr>
          <w:trHeight w:val="6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денсаулық сақтау ұйымдары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қанды, оның құрамдарын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дәрілерді өндіру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536900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 мен баланы қорғау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365480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Салауатты өмір салтын насихаттау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219370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Шолғыншы эпидемиологиялық қадағалау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үшін тест-жүйелерін сатып алу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медициналық көмек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36683079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36683079</w:t>
            </w:r>
          </w:p>
        </w:tc>
      </w:tr>
      <w:tr>
        <w:trPr>
          <w:trHeight w:val="12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Туберкулезден, жұқпалы аурулардан,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психикасының бұзылуынан және жүйкесі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бұзылуынан, оның ішінде жүйкеге әсер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ететін заттарды қолдануға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зардап шегетін адамдарға медициналық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5064933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 ауруларын туберкулез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ауруларына қарсы препараттарымен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396378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Диабет ауруларын диабетке қарсы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препараттарымен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353697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Онкогемотологиялық ауруларды химиялық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препараттармен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141518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Гемофилиямен ауыратын ересек адамдарды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емдеу кезінде қанның ұюы факторларымен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771098</w:t>
            </w:r>
          </w:p>
        </w:tc>
      </w:tr>
      <w:tr>
        <w:trPr>
          <w:trHeight w:val="9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иммунды алдын алу жүргізу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вакциналарды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иммундық-биологиялық препараттарды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орталықтандырылған сатып алу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877607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 миокард инфаркт сырқаттарын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тромболитикалық препараттармен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76627</w:t>
            </w:r>
          </w:p>
        </w:tc>
      </w:tr>
      <w:tr>
        <w:trPr>
          <w:trHeight w:val="9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Ақысыз медициналық көмектің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кепілдендірілген көлемі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онкологиялық аурулармен ауыратындарға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 көрсету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2446803</w:t>
            </w:r>
          </w:p>
        </w:tc>
      </w:tr>
      <w:tr>
        <w:trPr>
          <w:trHeight w:val="12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және село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субъектілерінің тегін медициналық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көмектің кепілдік берілген 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халыққа медициналық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26554418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Емханалар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4666752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4666752</w:t>
            </w:r>
          </w:p>
        </w:tc>
      </w:tr>
      <w:tr>
        <w:trPr>
          <w:trHeight w:val="15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қаражатынан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медициналық көмекті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тұрғын халыққа,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және село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субъектілерінен басқа, медициналық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ұйымдарда амбулаториялық-емханалық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2911658</w:t>
            </w:r>
          </w:p>
        </w:tc>
      </w:tr>
      <w:tr>
        <w:trPr>
          <w:trHeight w:val="9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жекелеген санаттарын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амбулаториялық деңгейде дәрілік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заттармен және мамандандырылған балалар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емдік тамақ өнімдерімен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1004680</w:t>
            </w:r>
          </w:p>
        </w:tc>
      </w:tr>
      <w:tr>
        <w:trPr>
          <w:trHeight w:val="9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амбулаториялық емдеу деңгейінде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жеңілдікті жағдайларда дәрілік заттармен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750414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көмектiң басқа түрлерi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405672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405672</w:t>
            </w:r>
          </w:p>
        </w:tc>
      </w:tr>
      <w:tr>
        <w:trPr>
          <w:trHeight w:val="12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бюджеттің қаражаты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 және аудандық маңызы бар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денсаулық сақтау субъектілері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көрсетілетінді қоспағанда, жедел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 көрсету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 авиация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344443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арнайы медициналық жабдықтау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61229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9920664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3304319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64559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Республикасына ЖИТС алдын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оған қарсы күрес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221079</w:t>
            </w:r>
          </w:p>
        </w:tc>
      </w:tr>
      <w:tr>
        <w:trPr>
          <w:trHeight w:val="6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 елді мекеннің шегінен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емделуге тегін және жеңілдетілген 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жүрумен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5040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талдамалық қызметі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58165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</w:tr>
      <w:tr>
        <w:trPr>
          <w:trHeight w:val="5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сақтаудың медициналық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2955158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6616345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сейсмикалық күшейту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168872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жаңғырту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6294803</w:t>
            </w:r>
          </w:p>
        </w:tc>
      </w:tr>
      <w:tr>
        <w:trPr>
          <w:trHeight w:val="11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083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бюджеттерге Жұмыспен қамту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ауылдық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 орналасқан дәрігерлік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амбулаторияларды және фельдшерлік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акушерлік пункттерді салу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152670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4236825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2844548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басқармасы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1821889</w:t>
            </w:r>
          </w:p>
        </w:tc>
      </w:tr>
      <w:tr>
        <w:trPr>
          <w:trHeight w:val="9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үлгідегі медициналық-әлеуметтік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мекемелерде (ұйымдарда) қарттар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арнаулы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 көрсету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417850</w:t>
            </w:r>
          </w:p>
        </w:tc>
      </w:tr>
      <w:tr>
        <w:trPr>
          <w:trHeight w:val="8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медициналық-әлеуметтік мекемелерде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(ұйымдарда) психоневрологиялық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аурулар-мен ауыратын мүгедектер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әлеуметтік қызметтер көрсету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922367</w:t>
            </w:r>
          </w:p>
        </w:tc>
      </w:tr>
      <w:tr>
        <w:trPr>
          <w:trHeight w:val="9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Оңалту орталықтарында қарттарға,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мүгедектерге, оның ішінде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арнаулы әлеуметтік көрсету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106596</w:t>
            </w:r>
          </w:p>
        </w:tc>
      </w:tr>
      <w:tr>
        <w:trPr>
          <w:trHeight w:val="9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медициналық-әлеуметтік мекемелерде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(ұйымдарда) жүйкесі бұзылған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үшін арнаулы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 көрсету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375076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беру басқармасы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626209</w:t>
            </w:r>
          </w:p>
        </w:tc>
      </w:tr>
      <w:tr>
        <w:trPr>
          <w:trHeight w:val="6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Жетiм балаларды, ата-анасының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қамқорлығынсыз қалған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581169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сауықтандыру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45040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396450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қамтамасыз ету 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396450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223784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басқармасы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223784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Мүгедектерге әлеуметтік қолдау көрсету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223784</w:t>
            </w:r>
          </w:p>
        </w:tc>
      </w:tr>
      <w:tr>
        <w:trPr>
          <w:trHeight w:val="6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1168493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басқармасы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1168493</w:t>
            </w:r>
          </w:p>
        </w:tc>
      </w:tr>
      <w:tr>
        <w:trPr>
          <w:trHeight w:val="12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облыстың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 және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асыру жөніндегі қызметтер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79372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3340</w:t>
            </w:r>
          </w:p>
        </w:tc>
      </w:tr>
      <w:tr>
        <w:trPr>
          <w:trHeight w:val="9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арнаулы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қызметтер стандарттарын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енгізуге берілетін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59496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Үкіметтік емес секторда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тапсырысты орналастыру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21119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293605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711561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23691000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9077540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жер қатынастары басқармасы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2800000</w:t>
            </w:r>
          </w:p>
        </w:tc>
      </w:tr>
      <w:tr>
        <w:trPr>
          <w:trHeight w:val="9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(республикалық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мемлекет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мұқтажы үшін жер учаскелерін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трансферттер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2800000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6277540</w:t>
            </w:r>
          </w:p>
        </w:tc>
      </w:tr>
      <w:tr>
        <w:trPr>
          <w:trHeight w:val="12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үйлерін жобалауға, салуға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алуға берілетін нысаналы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трансферттері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3552883</w:t>
            </w:r>
          </w:p>
        </w:tc>
      </w:tr>
      <w:tr>
        <w:trPr>
          <w:trHeight w:val="12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жобалауға, дамытуға,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жайластыруға және (немесе) сатып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даму трансферттері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2724657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14613460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1523303</w:t>
            </w:r>
          </w:p>
        </w:tc>
      </w:tr>
      <w:tr>
        <w:trPr>
          <w:trHeight w:val="9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 (облыстық маңызы бар қалалар)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бюджеттеріне нысаналы даму трансферттер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266015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газдандыру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5747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 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1251541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басқармасы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13090157</w:t>
            </w:r>
          </w:p>
        </w:tc>
      </w:tr>
      <w:tr>
        <w:trPr>
          <w:trHeight w:val="9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энергетика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106861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5255</w:t>
            </w:r>
          </w:p>
        </w:tc>
      </w:tr>
      <w:tr>
        <w:trPr>
          <w:trHeight w:val="10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сумен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жабдықтауға және су бұру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берілетін нысаналы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трансферттері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4640194</w:t>
            </w:r>
          </w:p>
        </w:tc>
      </w:tr>
      <w:tr>
        <w:trPr>
          <w:trHeight w:val="9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 (облыстық маңызы бар қалалар)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бюджеттеріне нысаналы даму трансферттер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5884141</w:t>
            </w:r>
          </w:p>
        </w:tc>
      </w:tr>
      <w:tr>
        <w:trPr>
          <w:trHeight w:val="9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елді мекендерді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берілетін нысаналы даму трансферттері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1917161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трансферттер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518257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 трансферттер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18288</w:t>
            </w:r>
          </w:p>
        </w:tc>
      </w:tr>
      <w:tr>
        <w:trPr>
          <w:trHeight w:val="3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7279654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1742855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1437848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25632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319109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мұралардың сақталуын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оған қол жетімді болуын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326915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 және музыка өнерін қолдау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344372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141047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280773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305007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305007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3826457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тәрбиесі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басқармасы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2774196</w:t>
            </w:r>
          </w:p>
        </w:tc>
      </w:tr>
      <w:tr>
        <w:trPr>
          <w:trHeight w:val="9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туризм,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42353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деңгейінде спорт жарыстарын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98811</w:t>
            </w:r>
          </w:p>
        </w:tc>
      </w:tr>
      <w:tr>
        <w:trPr>
          <w:trHeight w:val="12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құрама командаларының мүшелерiн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олардың республикалық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спорт жарыстарына қатысуы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2406442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226000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1052261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1052261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1410293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мұрағаттар және құжаттама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басқармасы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171815</w:t>
            </w:r>
          </w:p>
        </w:tc>
      </w:tr>
      <w:tr>
        <w:trPr>
          <w:trHeight w:val="6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мұрағат ісін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жөніндегі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іске асыру жөніндегі қызметтер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26694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қорының сақталуын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135821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48856</w:t>
            </w:r>
          </w:p>
        </w:tc>
      </w:tr>
      <w:tr>
        <w:trPr>
          <w:trHeight w:val="4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кітапханалардың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48856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608693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ақпараттық саясат жүргiзу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жөнiндегi қызметтер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608693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тілдерді дамыту басқармасы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67728</w:t>
            </w:r>
          </w:p>
        </w:tc>
      </w:tr>
      <w:tr>
        <w:trPr>
          <w:trHeight w:val="6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асыру жөніндегі қызметтер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40816</w:t>
            </w:r>
          </w:p>
        </w:tc>
      </w:tr>
      <w:tr>
        <w:trPr>
          <w:trHeight w:val="6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тiлдерін дамыту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26017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513201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объектілерін дамыту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513201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29836</w:t>
            </w:r>
          </w:p>
        </w:tc>
      </w:tr>
      <w:tr>
        <w:trPr>
          <w:trHeight w:val="4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тәрбиесі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басқармасы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29836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Туристік қызметті реттеу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29836</w:t>
            </w:r>
          </w:p>
        </w:tc>
      </w:tr>
      <w:tr>
        <w:trPr>
          <w:trHeight w:val="6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кеңiстiктi ұйымдастыру жөнiндегi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270213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92643</w:t>
            </w:r>
          </w:p>
        </w:tc>
      </w:tr>
      <w:tr>
        <w:trPr>
          <w:trHeight w:val="6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мемлекеттік,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92643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жастар саясаты мәселелері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басқармасы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177570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жастар саясаты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мәселелері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174113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3457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қойнауын пайдалану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9132663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 саласындағы өзге де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9132663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басқармасы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9132663</w:t>
            </w:r>
          </w:p>
        </w:tc>
      </w:tr>
      <w:tr>
        <w:trPr>
          <w:trHeight w:val="3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көлігі жүйесін дамыту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9132663</w:t>
            </w:r>
          </w:p>
        </w:tc>
      </w:tr>
      <w:tr>
        <w:trPr>
          <w:trHeight w:val="9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18897132</w:t>
            </w:r>
          </w:p>
        </w:tc>
      </w:tr>
      <w:tr>
        <w:trPr>
          <w:trHeight w:val="5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13621593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13455001</w:t>
            </w:r>
          </w:p>
        </w:tc>
      </w:tr>
      <w:tr>
        <w:trPr>
          <w:trHeight w:val="6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93896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 шаруашылығын қолдау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564041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мал шаруашылығын қолдау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1896695</w:t>
            </w:r>
          </w:p>
        </w:tc>
      </w:tr>
      <w:tr>
        <w:trPr>
          <w:trHeight w:val="6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Өндірілетін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дақылдарының өнімділігі мен сапасын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арттыруды қолдау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180245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шаруашылығы өнімдерінің өнімділігін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сапасын арттыруды субсидиялау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8483500</w:t>
            </w:r>
          </w:p>
        </w:tc>
      </w:tr>
      <w:tr>
        <w:trPr>
          <w:trHeight w:val="6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тауарларын өндірушілерге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жеткізу бойынша көрсетілетін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қызметтердің құнын субсидиялау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492338</w:t>
            </w:r>
          </w:p>
        </w:tc>
      </w:tr>
      <w:tr>
        <w:trPr>
          <w:trHeight w:val="9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Жеміс - жидек дақылдарының және жүзімнің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жылдық көшеттерінің отырғызу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өсіруді қамтамасыз ету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261586</w:t>
            </w:r>
          </w:p>
        </w:tc>
      </w:tr>
      <w:tr>
        <w:trPr>
          <w:trHeight w:val="9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Көктемгі егіс және егін жинау жұмыстарын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үшін қажетті жанар-жағар 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басқа да тауар-материалдық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құндылықтарының құнын арзандату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1289234</w:t>
            </w:r>
          </w:p>
        </w:tc>
      </w:tr>
      <w:tr>
        <w:trPr>
          <w:trHeight w:val="18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Малды қолдан ұрықтандыратын,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өнiмi мен шикiзатын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дайындайтын мемлекеттік пункттердi,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малын соятын алаңдарды,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пестицидтердi, улы химикаттарды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ыдыстарын арнайы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 (көмiндiлердi) 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10228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дақылдарының зиянды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организмдеріне қарсы күрес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37450</w:t>
            </w:r>
          </w:p>
        </w:tc>
      </w:tr>
      <w:tr>
        <w:trPr>
          <w:trHeight w:val="24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профилактикасы мен диагностикасына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ветеринариялық препараттарды,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профилактикасы мен диагностикасы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қызметтерді орталықтандырып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алу, оларды сақтауды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 тасымалдауды (жеткізуді)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36860</w:t>
            </w:r>
          </w:p>
        </w:tc>
      </w:tr>
      <w:tr>
        <w:trPr>
          <w:trHeight w:val="18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бірдейлендіруді жүргізу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мақсаттағы бұйымдар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атрибуттарды, жануарға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паспортты орталықтандырып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оларды аудандардың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тасымалдау (жеткізу)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34919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ағымдағы нысаналы трансферттер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73709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басқармасы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166592</w:t>
            </w:r>
          </w:p>
        </w:tc>
      </w:tr>
      <w:tr>
        <w:trPr>
          <w:trHeight w:val="12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ауылдық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 саласының мамандарын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 шараларын іске асыру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 трансферттер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166592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874677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 табиғат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пайдалануды реттеу басқармасы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874677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қорғау аймақтары мен су объектiлерi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белдеулерiн белгiлеу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80632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авариялы су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құрылыстары мен гидромелиорациялық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жүйелердi қалпына келтiру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794045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шаруашылығы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800582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 табиғат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пайдалануды реттеу басқармасы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800582</w:t>
            </w:r>
          </w:p>
        </w:tc>
      </w:tr>
      <w:tr>
        <w:trPr>
          <w:trHeight w:val="4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Ормандарды сақтау, қорғау, молайту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өсiру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800582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432113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 табиғат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пайдалануды реттеу басқармасы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422360</w:t>
            </w:r>
          </w:p>
        </w:tc>
      </w:tr>
      <w:tr>
        <w:trPr>
          <w:trHeight w:val="6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68929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жөнінде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іс-шаралар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302900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50035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9753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9753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321958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жер қатынастары басқармасы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321958</w:t>
            </w:r>
          </w:p>
        </w:tc>
      </w:tr>
      <w:tr>
        <w:trPr>
          <w:trHeight w:val="6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асыру жөніндегі қызметтер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42661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қатынастарын реттеу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34176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ағымдағы нысаналы трансферттер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244671</w:t>
            </w:r>
          </w:p>
        </w:tc>
      </w:tr>
      <w:tr>
        <w:trPr>
          <w:trHeight w:val="9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жөнiндегi өзге де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2846209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2846209</w:t>
            </w:r>
          </w:p>
        </w:tc>
      </w:tr>
      <w:tr>
        <w:trPr>
          <w:trHeight w:val="9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бюджеттеріне эпизоотияға қарсы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 жүргізуге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1855532</w:t>
            </w:r>
          </w:p>
        </w:tc>
      </w:tr>
      <w:tr>
        <w:trPr>
          <w:trHeight w:val="6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Уақытша сақтау пунктына ветеринариялық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препараттарды тасымалдау бойынша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көрсету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28365</w:t>
            </w:r>
          </w:p>
        </w:tc>
      </w:tr>
      <w:tr>
        <w:trPr>
          <w:trHeight w:val="15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ветеринариялық ұйымдарды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жабдықтау үшін,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қызметкерлердің жеке қорғану заттарың,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аспаптарды, құралдарды, техниканы,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жабдықтарды және инвентарды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орталықтандырып сатып алу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962312</w:t>
            </w:r>
          </w:p>
        </w:tc>
      </w:tr>
      <w:tr>
        <w:trPr>
          <w:trHeight w:val="3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1249107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1249107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65748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65598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1183359</w:t>
            </w:r>
          </w:p>
        </w:tc>
      </w:tr>
      <w:tr>
        <w:trPr>
          <w:trHeight w:val="9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30359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құрылысын дамытудың кешенді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cызбаларын және елді мекендердің 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жоспарларын әзірлеу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942000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10949265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10455529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басқармасы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10455529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1990294</w:t>
            </w:r>
          </w:p>
        </w:tc>
      </w:tr>
      <w:tr>
        <w:trPr>
          <w:trHeight w:val="4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6820580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автомобиль жолдарын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 көшелерін күрделі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жөндеу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1644655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 көлiгi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366064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басқармасы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366064</w:t>
            </w:r>
          </w:p>
        </w:tc>
      </w:tr>
      <w:tr>
        <w:trPr>
          <w:trHeight w:val="6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тұрақты ішкі әуетасымалдарды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366064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127672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басқармасы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127672</w:t>
            </w:r>
          </w:p>
        </w:tc>
      </w:tr>
      <w:tr>
        <w:trPr>
          <w:trHeight w:val="9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көлік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47982</w:t>
            </w:r>
          </w:p>
        </w:tc>
      </w:tr>
      <w:tr>
        <w:trPr>
          <w:trHeight w:val="11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маңызы бар ауданаралық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(қалааралық) қатынастар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тасымалын ұйымдастыру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6636479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қызметтерді реттеу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96508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96508</w:t>
            </w:r>
          </w:p>
        </w:tc>
      </w:tr>
      <w:tr>
        <w:trPr>
          <w:trHeight w:val="9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86768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17771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17771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17771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6522200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124543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«Ақпараттық технологиялар орталығы»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124543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348534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жергілікті атқарушы органының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резервi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348534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басқармасы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1425986</w:t>
            </w:r>
          </w:p>
        </w:tc>
      </w:tr>
      <w:tr>
        <w:trPr>
          <w:trHeight w:val="15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жобалардың және концессиялық жобалардың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техника-экономикалық негіздемесін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әзірлеу немесе түзету және оған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сараптама жүргізу, концессиялық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 консультациялық сүйемелдеу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256692</w:t>
            </w:r>
          </w:p>
        </w:tc>
      </w:tr>
      <w:tr>
        <w:trPr>
          <w:trHeight w:val="15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"Өңірлерді дамыту"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халықты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 жүйесін және өңірлердің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дамуына көмек көрсету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1169294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968000</w:t>
            </w:r>
          </w:p>
        </w:tc>
      </w:tr>
      <w:tr>
        <w:trPr>
          <w:trHeight w:val="6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кәсіпкерлікті қолдау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398000</w:t>
            </w:r>
          </w:p>
        </w:tc>
      </w:tr>
      <w:tr>
        <w:trPr>
          <w:trHeight w:val="9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проценттік ставкаларды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470000</w:t>
            </w:r>
          </w:p>
        </w:tc>
      </w:tr>
      <w:tr>
        <w:trPr>
          <w:trHeight w:val="9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шағын және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бизнеске кредиттерді ішінара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кепілдендіру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9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2020 жылға дейінгі 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картасы» бағдарламасы шеңберінде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жүргізуді сервистік қолдау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басқармасы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3655137</w:t>
            </w:r>
          </w:p>
        </w:tc>
      </w:tr>
      <w:tr>
        <w:trPr>
          <w:trHeight w:val="6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индустриялық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дамыту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930000</w:t>
            </w:r>
          </w:p>
        </w:tc>
      </w:tr>
      <w:tr>
        <w:trPr>
          <w:trHeight w:val="12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«Өңірлерді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дамыту»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инфрақұрылымды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2725137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46897208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46897208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46897208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45550601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(толық пайдаланылмаған) трансферттерді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157315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 қайтару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</w:t>
            </w:r>
          </w:p>
        </w:tc>
      </w:tr>
      <w:tr>
        <w:trPr>
          <w:trHeight w:val="12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төмен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деңгейлерінен жоғарғы деңгейлерге беруге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жоғары тұрған бюджеттерге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 трансферттер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1188450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 беру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3046423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3762509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1160000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1160000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1160000</w:t>
            </w:r>
          </w:p>
        </w:tc>
      </w:tr>
      <w:tr>
        <w:trPr>
          <w:trHeight w:val="9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ауылдағы кәсіпкерліктің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дамуына ықпал ету үшін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 беру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1160000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1629401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1629401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1629401</w:t>
            </w:r>
          </w:p>
        </w:tc>
      </w:tr>
      <w:tr>
        <w:trPr>
          <w:trHeight w:val="9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жобалауға, салуға және (немесе)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алуға кредит беру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1629401</w:t>
            </w:r>
          </w:p>
        </w:tc>
      </w:tr>
      <w:tr>
        <w:trPr>
          <w:trHeight w:val="9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958108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958108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басқармасы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958108</w:t>
            </w:r>
          </w:p>
        </w:tc>
      </w:tr>
      <w:tr>
        <w:trPr>
          <w:trHeight w:val="10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органдарға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саласының мамандарын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шараларын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берілетін бюджеттік кредиттер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958108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9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бюджеттеріне моноқалаларда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кәсіпкерліктің дамуына ықпал 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 беру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773"/>
        <w:gridCol w:w="813"/>
        <w:gridCol w:w="9033"/>
        <w:gridCol w:w="227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716086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716086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716086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715096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берiлген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бюджеттiк кредиттердi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693"/>
        <w:gridCol w:w="733"/>
        <w:gridCol w:w="773"/>
        <w:gridCol w:w="8393"/>
        <w:gridCol w:w="229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бойынша сальдо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6196575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6196575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5288000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5288000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5288000</w:t>
            </w:r>
          </w:p>
        </w:tc>
      </w:tr>
      <w:tr>
        <w:trPr>
          <w:trHeight w:val="12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инфрақұрылымын салу үшін уәкілетті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жарғылық капиталын қалыптастыру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5288000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908575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908575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басқармасы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және (немесе) ұлғайту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52075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және (немесе) ұлғайту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52075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кәсіпкерлік және өнеркәсіп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 (басқармасы)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басқармасы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256500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733"/>
        <w:gridCol w:w="733"/>
        <w:gridCol w:w="9053"/>
        <w:gridCol w:w="231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813"/>
        <w:gridCol w:w="873"/>
        <w:gridCol w:w="8873"/>
        <w:gridCol w:w="231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-9657321</w:t>
            </w:r>
          </w:p>
        </w:tc>
      </w:tr>
      <w:tr>
        <w:trPr>
          <w:trHeight w:val="6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9657321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3703108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3703108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3703108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6640299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6640299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6640299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773"/>
        <w:gridCol w:w="793"/>
        <w:gridCol w:w="893"/>
        <w:gridCol w:w="8153"/>
        <w:gridCol w:w="227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686086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686086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686086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686086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 өтеу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685096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берiлген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бюджеттiк кредиттердi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облыстық мәслихатының 2013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"22" ақпандағы "Алматы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7 желтоқсандағы "Алматы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2013-2015 жылдарға арналған облыстық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12-69 шешіміне өзгерістер енгізу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14-83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Алматы облыстық мәслихатының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"7" желтоқсандағы "Алматы облысының 2013-2015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облыстық бюджеті туралы" № 12-69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қосымша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Білім беруді дамыту үшін аудандық және қалалық бюджеттерге берілетін ағымдағы нысаналы трансферттердің сомасын бөлу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2873"/>
        <w:gridCol w:w="1042"/>
        <w:gridCol w:w="1953"/>
        <w:gridCol w:w="2073"/>
        <w:gridCol w:w="1933"/>
        <w:gridCol w:w="3133"/>
      </w:tblGrid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тенге)</w:t>
            </w:r>
          </w:p>
        </w:tc>
      </w:tr>
      <w:tr>
        <w:trPr>
          <w:trHeight w:val="390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мәні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атауы</w:t>
            </w:r>
          </w:p>
        </w:tc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есебінен </w:t>
            </w:r>
          </w:p>
        </w:tc>
      </w:tr>
      <w:tr>
        <w:trPr>
          <w:trHeight w:val="10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асыруға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оқитын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 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алуға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ата-ананың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қамқорлығысыз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балалар-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 және жетім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қамқоршыларына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ақшалай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төлеуге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287210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138665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16388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15023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413102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223335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20485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25059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232038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101079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1038805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395925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9063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32776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46185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253991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72721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24456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716697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278437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20485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23034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619500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285294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20485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46791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270037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55879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13054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703407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178121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26614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20485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40252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190602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99657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13899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491188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197534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5532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565702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221708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47635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29378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361982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91780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7699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20485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14004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252906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60446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14399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394811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178089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16388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35252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535150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56445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13868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13409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қ.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202655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128566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19613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қ.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841944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381678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49236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Текелі қ.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156247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65268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17149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Аудан, қалалар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барлығы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8527974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3210627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192678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245820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458355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13"/>
        <w:gridCol w:w="3193"/>
        <w:gridCol w:w="3313"/>
        <w:gridCol w:w="1973"/>
        <w:gridCol w:w="2133"/>
      </w:tblGrid>
      <w:tr>
        <w:trPr>
          <w:trHeight w:val="102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алынатын трансфеттер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есбінен</w:t>
            </w:r>
          </w:p>
        </w:tc>
      </w:tr>
      <w:tr>
        <w:trPr>
          <w:trHeight w:val="1020" w:hRule="atLeast"/>
        </w:trPr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дейінгі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тәрбиешілеріне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ұлғайтуға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«үш деңгейлі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көтеруге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қылмыстық-атқару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 санын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беруге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"Балапан"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асыруға</w:t>
            </w:r>
          </w:p>
        </w:tc>
      </w:tr>
      <w:tr>
        <w:trPr>
          <w:trHeight w:val="240" w:hRule="atLeast"/>
        </w:trPr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30962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7845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46727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31600</w:t>
            </w:r>
          </w:p>
        </w:tc>
      </w:tr>
      <w:tr>
        <w:trPr>
          <w:trHeight w:val="240" w:hRule="atLeast"/>
        </w:trPr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51437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9636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24996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6010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75929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143664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22928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260382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127882</w:t>
            </w:r>
          </w:p>
        </w:tc>
      </w:tr>
      <w:tr>
        <w:trPr>
          <w:trHeight w:val="240" w:hRule="atLeast"/>
        </w:trPr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52110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8213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40" w:hRule="atLeast"/>
        </w:trPr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84387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13386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188541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103627</w:t>
            </w:r>
          </w:p>
        </w:tc>
      </w:tr>
      <w:tr>
        <w:trPr>
          <w:trHeight w:val="240" w:hRule="atLeast"/>
        </w:trPr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119168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12880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17795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110489</w:t>
            </w:r>
          </w:p>
        </w:tc>
      </w:tr>
      <w:tr>
        <w:trPr>
          <w:trHeight w:val="240" w:hRule="atLeast"/>
        </w:trPr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32193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6417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133232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17495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287208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45259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10697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240" w:hRule="atLeast"/>
        </w:trPr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22358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246870</w:t>
            </w:r>
          </w:p>
        </w:tc>
      </w:tr>
      <w:tr>
        <w:trPr>
          <w:trHeight w:val="240" w:hRule="atLeast"/>
        </w:trPr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87811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14358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156618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55382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12258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36074</w:t>
            </w:r>
          </w:p>
        </w:tc>
      </w:tr>
      <w:tr>
        <w:trPr>
          <w:trHeight w:val="240" w:hRule="atLeast"/>
        </w:trPr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33649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7479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114789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119151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12481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53897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14745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209495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161000</w:t>
            </w:r>
          </w:p>
        </w:tc>
      </w:tr>
      <w:tr>
        <w:trPr>
          <w:trHeight w:val="240" w:hRule="atLeast"/>
        </w:trPr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37720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7156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105861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12036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283233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19633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4767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48630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1252870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207487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2129047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828042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облыстық мәслихатының 2013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"22" ақпандағы "Алматы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7 желтоқсандағы "Алматы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2013-2015 жылдарға арналған облыстық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12-69 шешіміне өзгерістер енгізу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14-83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Алматы облыстық мәслихатының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"7" желтоқсандағы "Алматы облысының 2013-2015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облыстық бюджеті туралы" № 12-69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қосымша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Халыққа әлеуметтік көмек көрсетуге аудандар мен қалалар бюджеттеріне берілетін нысаналы ағымдағы трансферттердің сомасын бөлу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8"/>
        <w:gridCol w:w="2834"/>
        <w:gridCol w:w="1504"/>
        <w:gridCol w:w="2129"/>
        <w:gridCol w:w="2048"/>
        <w:gridCol w:w="2048"/>
        <w:gridCol w:w="2231"/>
      </w:tblGrid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30" w:hRule="atLeast"/>
        </w:trPr>
        <w:tc>
          <w:tcPr>
            <w:tcW w:w="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</w:t>
            </w:r>
          </w:p>
        </w:tc>
        <w:tc>
          <w:tcPr>
            <w:tcW w:w="2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</w:t>
            </w:r>
          </w:p>
        </w:tc>
      </w:tr>
      <w:tr>
        <w:trPr>
          <w:trHeight w:val="10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көрсетуге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грантары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біржолғы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енгізуге</w:t>
            </w:r>
          </w:p>
        </w:tc>
      </w:tr>
      <w:tr>
        <w:trPr>
          <w:trHeight w:val="3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771057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492564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121307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97690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59496</w:t>
            </w:r>
          </w:p>
        </w:tc>
      </w:tr>
      <w:tr>
        <w:trPr>
          <w:trHeight w:val="22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6773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29254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13280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11519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4455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9558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6142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2401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123372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112497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10265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12221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4332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5489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28780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15842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6933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6005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41432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26316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5421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9695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34687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27292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3515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3880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20514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6420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12580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33125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20456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9874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22437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12825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7962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25084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5069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4015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36426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32101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34032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23498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8129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2405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25561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13215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3556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8790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61675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58097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қ.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34519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26992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3227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170427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60090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34561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16280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59496</w:t>
            </w:r>
          </w:p>
        </w:tc>
      </w:tr>
      <w:tr>
        <w:trPr>
          <w:trHeight w:val="3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Текелі қ.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21180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15169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3961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облыстық мәслихатының 2013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"22" ақпандағы "Алматы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7 желтоқсандағы "Алматы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2013-2015 жылдарға арналған облыстық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12-69 шешіміне өзгерістер енгізу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14-83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Алматы облыстық мәслихатының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"7" желтоқсандағы "Алматы облысының 2013-2015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облыстық бюджеті туралы" № 12-69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 қосымша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Білім беру объектілерін салуға аудандар мен қалалар бюджеттеріне берілетін нысаналы даму трансферттерінің сомасын бөлу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4193"/>
        <w:gridCol w:w="2913"/>
        <w:gridCol w:w="2913"/>
        <w:gridCol w:w="2873"/>
      </w:tblGrid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51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</w:t>
            </w:r>
          </w:p>
        </w:tc>
        <w:tc>
          <w:tcPr>
            <w:tcW w:w="4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мәні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қала) атауы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9627865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2935993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6691872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251789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251789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197012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197012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660985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660985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227000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227000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340449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340449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1727146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585614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1141532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343877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343877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1498188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1066358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431830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816074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816074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106937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106937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66186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66186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281729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214450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67279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290544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290544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1032660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593629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439031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386605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342000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44605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қ.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191840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133942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57898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қ.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968844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968844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Текелі қ.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облыстық мәслихатының 2013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"22" ақпандағы "Алматы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7 желтоқсандағы "Алматы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2013-2015 жылдарға арналған облыстық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12-69 шешіміне өзгерістер енгізу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14-83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Алматы облыстық мәслихатының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"7" желтоқсандағы "Алматы облысының 2013-2015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облыстық бюджеті туралы" № 12-69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 қосымша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Инженерлік коммуникациялық инфрақұрылымды дамытуға және жайластыруға аудандар мен қалалар бюджеттеріне берілетін нысаналы даму трансферттердің сомасын бөлу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4673"/>
        <w:gridCol w:w="2613"/>
        <w:gridCol w:w="2733"/>
        <w:gridCol w:w="2893"/>
      </w:tblGrid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51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</w:t>
            </w:r>
          </w:p>
        </w:tc>
        <w:tc>
          <w:tcPr>
            <w:tcW w:w="4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мәні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қала) атауы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2724657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2020000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704657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68987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64432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4555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98717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81382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17335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127256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67256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314039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255563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58476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21533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6533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43312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41812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69636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54636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84997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35070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49927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қ.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867915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844353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23562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қ.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1005065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592388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412677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облыстық мәслихатының 2013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"22" ақпандағы "Алматы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7 желтоқсандағы "Алматы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2013-2015 жылдарға арналған облыстық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12-69 шешіміне өзгерістер енгізу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14-83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 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Алматы облыстық мәслихатының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"7" желтоқсандағы "Алматы облысының 2013-2015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облыстық бюджеті туралы" № 12-69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 қосымша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коммуналдық тұрғын үй қорының тұрғын құрылысына аудандық және қалалық бюджеттерге берілетін нысаналы даму трансферттерінің сомасын бөлу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3553"/>
        <w:gridCol w:w="2873"/>
        <w:gridCol w:w="3053"/>
        <w:gridCol w:w="3373"/>
      </w:tblGrid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510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рн</w:t>
            </w:r>
          </w:p>
        </w:tc>
        <w:tc>
          <w:tcPr>
            <w:tcW w:w="3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мәні бар қала) атауы</w:t>
            </w:r>
          </w:p>
        </w:tc>
        <w:tc>
          <w:tcPr>
            <w:tcW w:w="2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3552883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2360000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1192883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17021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17021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140692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140692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66180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292281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255160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37121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64960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64960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174568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154370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20198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296795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243511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53284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54160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54160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4531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4531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8492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8492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231551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35291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196260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187242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59712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127530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қ.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3659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3659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қ.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2010751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1486996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523755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облыстық мәслихатының 2013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"22" ақпандағы "Алматы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7 желтоқсандағы "Алматы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2013-2015 жылдарға арналған облыстық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12-69 шешіміне өзгерістер енгізу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14-83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 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Алматы облыстық мәслихатының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"7" желтоқсандағы "Алматы облысының 2013-2015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облыстық бюджеті туралы" № 12-69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 қосымша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 жүйелерін дамытуға аудандар мен қалалар бюджеттеріне берілетін нысаналы даму трансферттердің сомасын бөлу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2993"/>
        <w:gridCol w:w="1733"/>
        <w:gridCol w:w="2673"/>
        <w:gridCol w:w="2713"/>
        <w:gridCol w:w="2633"/>
      </w:tblGrid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285" w:hRule="atLeast"/>
        </w:trPr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</w:t>
            </w:r>
          </w:p>
        </w:tc>
        <w:tc>
          <w:tcPr>
            <w:tcW w:w="2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мәні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атауы</w:t>
            </w:r>
          </w:p>
        </w:tc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</w:p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</w:t>
            </w:r>
          </w:p>
        </w:tc>
      </w:tr>
      <w:tr>
        <w:trPr>
          <w:trHeight w:val="9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су бұру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6557355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1247168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1917161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3393026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666398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381141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285257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179341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56352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122989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155374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155374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223291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223291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77498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77498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354025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354025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299640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183346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116294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277346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277346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389730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389730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139029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139029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699271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249271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876551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247167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208485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420899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133833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120500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13333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599917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134975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214942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877881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382362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195519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66268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66268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қ.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225593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200001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25592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қ.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303369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53369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Текелі қ.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облыстық мәслихатының 2013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"22" ақпандағы "Алматы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7 желтоқсандағы "Алматы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2013-2015 жылдарға арналған облыстық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12-69 шешіміне өзгерістер енгізу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14-83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Алматы облыстық мәслихатының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"7" желтоқсандағы "Алматы облысының 2013-2015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облыстық бюджеті туралы" № 12-69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 қосымша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Коммуналдық шаруашылықты дамытуға аудандық және қалалық</w:t>
      </w:r>
      <w:r>
        <w:br/>
      </w:r>
      <w:r>
        <w:rPr>
          <w:rFonts w:ascii="Times New Roman"/>
          <w:b/>
          <w:i w:val="false"/>
          <w:color w:val="000000"/>
        </w:rPr>
        <w:t>
бюджеттерге берілетін нысаналы даму трансферттерінің сомасын</w:t>
      </w:r>
      <w:r>
        <w:br/>
      </w:r>
      <w:r>
        <w:rPr>
          <w:rFonts w:ascii="Times New Roman"/>
          <w:b/>
          <w:i w:val="false"/>
          <w:color w:val="000000"/>
        </w:rPr>
        <w:t>
бөлу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4773"/>
        <w:gridCol w:w="2693"/>
        <w:gridCol w:w="2793"/>
        <w:gridCol w:w="2633"/>
      </w:tblGrid>
      <w:tr>
        <w:trPr>
          <w:trHeight w:val="51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</w:t>
            </w:r>
          </w:p>
        </w:tc>
        <w:tc>
          <w:tcPr>
            <w:tcW w:w="4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мәні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қала) атауы</w:t>
            </w:r>
          </w:p>
        </w:tc>
        <w:tc>
          <w:tcPr>
            <w:tcW w:w="2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5884141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4353936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1530205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1174382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1067620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106762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88487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88487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7228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7228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5003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5003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332078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235513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96565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991818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798661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193157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78051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78051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634212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315328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318884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230000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603508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482107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121401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қ.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320337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152096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168241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қ.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1386037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1102611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283426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Текелі қ.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облыстық мәслихатының 2013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"22" ақпандағы "Алматы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7 желтоқсандағы "Алматы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2013-2015 жылдарға арналған облыстық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12-69 шешіміне өзгерістер енгізу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14-83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 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Алматы облыстық мәслихатының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"7" желтоқсандағы "Алматы облысының 2013-2015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облыстық бюджеті туралы" № 12-69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 қосымша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Коммуналдық шаруашылық объектілерін дамытуға аудандық және</w:t>
      </w:r>
      <w:r>
        <w:br/>
      </w:r>
      <w:r>
        <w:rPr>
          <w:rFonts w:ascii="Times New Roman"/>
          <w:b/>
          <w:i w:val="false"/>
          <w:color w:val="000000"/>
        </w:rPr>
        <w:t>
қалалық бюджеттерге облыстық бюджет есебінен берілетін нысаналы</w:t>
      </w:r>
      <w:r>
        <w:br/>
      </w:r>
      <w:r>
        <w:rPr>
          <w:rFonts w:ascii="Times New Roman"/>
          <w:b/>
          <w:i w:val="false"/>
          <w:color w:val="000000"/>
        </w:rPr>
        <w:t>
даму трансферттерінің сомасын бөлу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8493"/>
        <w:gridCol w:w="4273"/>
      </w:tblGrid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мәні бар қала) атауы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266015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157500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қ.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облыстық мәслихатының 2013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"22" ақпандағы "Алматы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7 желтоқсандағы "Алматы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2013-2015 жылдарға арналған облыстық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12-69 шешіміне өзгерістер енгізу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14-83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Алматы облыстық мәслихатының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"7" желтоқсандағы "Алматы облысының 2013-2015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облыстық бюджеті туралы" № 12-69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 қосымша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Тұрғын үй салуға аудандар мен қалалар бюджеттеріне берілетін бюджеттік кредиттер сомасын бөлу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4773"/>
        <w:gridCol w:w="2513"/>
        <w:gridCol w:w="2833"/>
        <w:gridCol w:w="2693"/>
      </w:tblGrid>
      <w:tr>
        <w:trPr>
          <w:trHeight w:val="51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</w:t>
            </w:r>
          </w:p>
        </w:tc>
        <w:tc>
          <w:tcPr>
            <w:tcW w:w="4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мәні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қала) атауы</w:t>
            </w:r>
          </w:p>
        </w:tc>
        <w:tc>
          <w:tcPr>
            <w:tcW w:w="2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1629401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1570000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59401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12538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12538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334678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323640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11038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340074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323640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16434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қ.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331999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323640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8359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қ.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610112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599080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облыстық мәслихатының 2013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"22" ақпандағы "Алматы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7 желтоқсандағы "Алматы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2013-2015 жылдарға арналған облыстық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12-69 шешіміне өзгерістер енгізу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14-83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 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Алматы облыстық мәслихатының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"7" желтоқсандағы "Алматы облысының 2013-2015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облыстық бюджеті туралы" № 12-69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 қосымша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орналастыруға, ауыл шаруашылығы алқаптарын бiр түрден екiншiсiне ауыстыру жөнiндегi жұмыстарына, елдi мекендердi жер-шаруашылық орналастыруға жергілікті бюджеттерден берілетін ағымдағы нысаналы трансферттерді бөлу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6273"/>
        <w:gridCol w:w="6493"/>
      </w:tblGrid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мәні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қала)атауы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244671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25529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7564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13621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20882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4587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29020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80511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19312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қ.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6014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қ.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