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a718" w14:textId="05ba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2013 жылғы 12 қарашадағы № 264 қаулысы. Ақтөбе облысының Әділет департаментінде 2013 жылғы 10 желтоқсанда № 3712 болып тіркелді. Күші жойылды - Ақтөбе облысы Шалқар аудандық әкімдігінің 2014 жылғы 28 қаңтардағы № 30 қаулысымен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28.01.2014 № 30 қаулысымен.</w:t>
      </w:r>
    </w:p>
    <w:bookmarkStart w:name="z1" w:id="0"/>
    <w:p>
      <w:pPr>
        <w:spacing w:after="0"/>
        <w:ind w:left="0"/>
        <w:jc w:val="both"/>
      </w:pPr>
      <w:r>
        <w:rPr>
          <w:rFonts w:ascii="Times New Roman"/>
          <w:b w:val="false"/>
          <w:i w:val="false"/>
          <w:color w:val="000000"/>
          <w:sz w:val="28"/>
        </w:rPr>
        <w:t>
      Қазақстан Республикасының 2011 жылғы 1 наурыздағы «Мемлекеттiк мүлiк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2) тармақшасына сәйкес Шалқар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меншiкке келiп түскен қараусыз қалған жануарлардың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 орынбасарының міндетін уақытша атқарушы Ж. Жидехановқа жүктелсiн.</w:t>
      </w:r>
      <w:r>
        <w:br/>
      </w:r>
      <w:r>
        <w:rPr>
          <w:rFonts w:ascii="Times New Roman"/>
          <w:b w:val="false"/>
          <w:i w:val="false"/>
          <w:color w:val="000000"/>
          <w:sz w:val="28"/>
        </w:rPr>
        <w:t>
</w:t>
      </w:r>
      <w:r>
        <w:rPr>
          <w:rFonts w:ascii="Times New Roman"/>
          <w:b w:val="false"/>
          <w:i w:val="false"/>
          <w:color w:val="000000"/>
          <w:sz w:val="28"/>
        </w:rPr>
        <w:t>
      3. Осы қаулы ол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Е. Данағұлов</w:t>
      </w:r>
    </w:p>
    <w:bookmarkStart w:name="z5" w:id="1"/>
    <w:p>
      <w:pPr>
        <w:spacing w:after="0"/>
        <w:ind w:left="0"/>
        <w:jc w:val="both"/>
      </w:pPr>
      <w:r>
        <w:rPr>
          <w:rFonts w:ascii="Times New Roman"/>
          <w:b w:val="false"/>
          <w:i w:val="false"/>
          <w:color w:val="000000"/>
          <w:sz w:val="28"/>
        </w:rPr>
        <w:t>
Аудан әкiмдігінің</w:t>
      </w:r>
      <w:r>
        <w:br/>
      </w:r>
      <w:r>
        <w:rPr>
          <w:rFonts w:ascii="Times New Roman"/>
          <w:b w:val="false"/>
          <w:i w:val="false"/>
          <w:color w:val="000000"/>
          <w:sz w:val="28"/>
        </w:rPr>
        <w:t>
2013 жылғы 12.11. № 264</w:t>
      </w:r>
      <w:r>
        <w:br/>
      </w:r>
      <w:r>
        <w:rPr>
          <w:rFonts w:ascii="Times New Roman"/>
          <w:b w:val="false"/>
          <w:i w:val="false"/>
          <w:color w:val="000000"/>
          <w:sz w:val="28"/>
        </w:rPr>
        <w:t>
қаулысымен бекітілді</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пайдалану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4"/>
    <w:bookmarkStart w:name="z10" w:id="5"/>
    <w:p>
      <w:pPr>
        <w:spacing w:after="0"/>
        <w:ind w:left="0"/>
        <w:jc w:val="left"/>
      </w:pPr>
      <w:r>
        <w:rPr>
          <w:rFonts w:ascii="Times New Roman"/>
          <w:b/>
          <w:i w:val="false"/>
          <w:color w:val="000000"/>
        </w:rPr>
        <w:t xml:space="preserve"> 
2. Аудандық коммуналдық меншікке келіп түскен,</w:t>
      </w:r>
      <w:r>
        <w:br/>
      </w:r>
      <w:r>
        <w:rPr>
          <w:rFonts w:ascii="Times New Roman"/>
          <w:b/>
          <w:i w:val="false"/>
          <w:color w:val="000000"/>
        </w:rPr>
        <w:t>
қараусыз қалған жануарларды пайдалану</w:t>
      </w:r>
    </w:p>
    <w:bookmarkEnd w:id="5"/>
    <w:bookmarkStart w:name="z11" w:id="6"/>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«Шалқар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«Шалқар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жануарлар уақытша күтімге берілген мерзім ішінде шешеді. Комиссия шешімі хаттамамен рәсімделеді.</w:t>
      </w:r>
    </w:p>
    <w:bookmarkEnd w:id="6"/>
    <w:bookmarkStart w:name="z22" w:id="7"/>
    <w:p>
      <w:pPr>
        <w:spacing w:after="0"/>
        <w:ind w:left="0"/>
        <w:jc w:val="left"/>
      </w:pPr>
      <w:r>
        <w:rPr>
          <w:rFonts w:ascii="Times New Roman"/>
          <w:b/>
          <w:i w:val="false"/>
          <w:color w:val="000000"/>
        </w:rPr>
        <w:t xml:space="preserve"> 
3. Жануарларды бұрынғы меншiк иесiне қайтару тәртібі</w:t>
      </w:r>
    </w:p>
    <w:bookmarkEnd w:id="7"/>
    <w:bookmarkStart w:name="z23" w:id="8"/>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 – шартпен рәсiмделедi.</w:t>
      </w:r>
    </w:p>
    <w:bookmarkEnd w:id="8"/>
    <w:bookmarkStart w:name="z27" w:id="9"/>
    <w:p>
      <w:pPr>
        <w:spacing w:after="0"/>
        <w:ind w:left="0"/>
        <w:jc w:val="left"/>
      </w:pPr>
      <w:r>
        <w:rPr>
          <w:rFonts w:ascii="Times New Roman"/>
          <w:b/>
          <w:i w:val="false"/>
          <w:color w:val="000000"/>
        </w:rPr>
        <w:t xml:space="preserve"> 
4. Қорытынды ережелер</w:t>
      </w:r>
    </w:p>
    <w:bookmarkEnd w:id="9"/>
    <w:bookmarkStart w:name="z28" w:id="10"/>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