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81b8" w14:textId="94a8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2013 жылғы 22 тамыздағы № 190 қаулысы. Ақтөбе облысының Әділет департаментінде 2013 жылғы 4 қыркүйекте № 3643 болып тіркелді. Күші жойылды - Ақтөбе облысы Шалқар аудандық әкімдігінің 2013 жылғы 28 желтоқсандағы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әкімдігінің 28.12.2013 № 308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19) тармақшасына, Қазақстан Республикасының 2007 жылғы 27 шілдедегі «Білім туралы»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«Балаларды мектепке дейінгі тәрбиемен және оқытумен қамтамасыз ету жөніндегі 2010-2014 жылдарға арналған «Балапан»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Шалқар қаласы мен ауылдық округінің әкімдері осы қаулыдан туындайтын тиісті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уақытша атқарушы                           С. Көпенов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ауданы әкімдігінің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тамыздағы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794"/>
        <w:gridCol w:w="690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орналастырылатын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саны (адам)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ауданы әкімдігінің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тамыздағы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бір айдағы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695"/>
        <w:gridCol w:w="1695"/>
        <w:gridCol w:w="1696"/>
        <w:gridCol w:w="1696"/>
        <w:gridCol w:w="1778"/>
        <w:gridCol w:w="1780"/>
      </w:tblGrid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болатын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коэфицентін есепке алғанда 1,5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ауданы әкімдігінің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тамыздағы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1 тәрбиеленушіге күніне ата–ананың ақы төлеу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3220"/>
        <w:gridCol w:w="2989"/>
        <w:gridCol w:w="3032"/>
      </w:tblGrid>
      <w:tr>
        <w:trPr>
          <w:trHeight w:val="30" w:hRule="atLeast"/>
        </w:trPr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ұйымға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(бөбек-балабақшалар,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орталықтар)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1 тәрбиеленушіге бір күнге ата-ананың ақы төлеу мөлшері 350 теңгеден артық емес.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