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d0cd4" w14:textId="11d0c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жылы ауданның ауылдық елді мекендеріне жұмыс істеуге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2013 жылғы 2 тамыздағы № 96 шешімі. Ақтөбе облысының Әділет департаментінде 2013 жылғы 21 тамызда № 3637 болып тіркелді. Күші жойылды - Ақтөбе облысы Шалқар аудандық мәслихатының 2014 жылғы 24 ақпандағы № 134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w:t>
      </w:r>
      <w:r>
        <w:rPr>
          <w:rFonts w:ascii="Times New Roman"/>
          <w:b w:val="false"/>
          <w:i w:val="false"/>
          <w:color w:val="ff0000"/>
          <w:sz w:val="28"/>
        </w:rPr>
        <w:t xml:space="preserve">Ақтөбе облысы Шалқар аудандық мәслихатының 24.02.2014 </w:t>
      </w:r>
      <w:r>
        <w:rPr>
          <w:rFonts w:ascii="Times New Roman"/>
          <w:b w:val="false"/>
          <w:i w:val="false"/>
          <w:color w:val="000000"/>
          <w:sz w:val="28"/>
        </w:rPr>
        <w:t>№ 134</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Шалқар ауданы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Шалқар ауданының ауылдық елді мекендеріне 2013 жылы жұмыс істеуге және тұру үшін келген денсаулық сақтау, білім беру, әлеуметтік қамсыздандыру, мәдениет, спорт және ветеринария мамандарына:</w:t>
      </w:r>
      <w:r>
        <w:br/>
      </w:r>
      <w:r>
        <w:rPr>
          <w:rFonts w:ascii="Times New Roman"/>
          <w:b w:val="false"/>
          <w:i w:val="false"/>
          <w:color w:val="000000"/>
          <w:sz w:val="28"/>
        </w:rPr>
        <w:t>
</w:t>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2) тұрғын үй сатып алу немесе салу үшін бір мың бес жүз еселік айлық есептік көрсеткіштен аспайтын сомада бюджеттік кредит берілсін.</w:t>
      </w:r>
      <w:r>
        <w:br/>
      </w:r>
      <w:r>
        <w:rPr>
          <w:rFonts w:ascii="Times New Roman"/>
          <w:b w:val="false"/>
          <w:i w:val="false"/>
          <w:color w:val="000000"/>
          <w:sz w:val="28"/>
        </w:rPr>
        <w:t>
</w:t>
      </w:r>
      <w:r>
        <w:rPr>
          <w:rFonts w:ascii="Times New Roman"/>
          <w:b w:val="false"/>
          <w:i w:val="false"/>
          <w:color w:val="000000"/>
          <w:sz w:val="28"/>
        </w:rPr>
        <w:t>
      2. Осы шешім оның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хатшысы</w:t>
      </w:r>
    </w:p>
    <w:p>
      <w:pPr>
        <w:spacing w:after="0"/>
        <w:ind w:left="0"/>
        <w:jc w:val="both"/>
      </w:pPr>
      <w:r>
        <w:rPr>
          <w:rFonts w:ascii="Times New Roman"/>
          <w:b w:val="false"/>
          <w:i/>
          <w:color w:val="000000"/>
          <w:sz w:val="28"/>
        </w:rPr>
        <w:t>          Ж. Утегенов                    С. Тулемисов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