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ce71" w14:textId="22ac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20 шілдедегі № 212 "Тұрғын үй көмегін көрсетудің мөлшері мен тәртібі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19 наурыздағы № 69 шешімі. Ақтөбе облысының Әділет департаментінде 2013 жылғы 4 сәуірде № 3553 болып тіркелді. Күші жойылды - Ақтөбе облысы Шалқар аудандық мәслихатының 2017 жылғы 22 мамырдағы № 112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22.05.2017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"Тұрғын үй көмегiн көрсету ережесiн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агенттігінің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Шалқар аудандық мәслихатының 2010 жылғы 20 шілдедегі № 212 "Тұрғын үй көмегін көрсетудің мөлшері мен тәртібі туралы" (нормативтік құқықтық кесімдерді мемлекеттік тіркеу тізілімінде № 3-13-138 санымен тіркелген, 2010 жылы 8 қыркүйекте аудандық "Шалқар" газетінің № 41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w:t>
      </w:r>
      <w:r>
        <w:rPr>
          <w:rFonts w:ascii="Times New Roman"/>
          <w:b w:val="false"/>
          <w:i w:val="false"/>
          <w:color w:val="000000"/>
          <w:sz w:val="28"/>
        </w:rPr>
        <w:t>Шалқар ауданы бойынша табысы аз отбасыларына (азаматтарға) тұрғын үй көмегін көрсету 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мынадай мазмұндағы бесінші абзацпен толықтырылсын:</w:t>
      </w:r>
    </w:p>
    <w:p>
      <w:pPr>
        <w:spacing w:after="0"/>
        <w:ind w:left="0"/>
        <w:jc w:val="both"/>
      </w:pPr>
      <w:r>
        <w:rPr>
          <w:rFonts w:ascii="Times New Roman"/>
          <w:b w:val="false"/>
          <w:i w:val="false"/>
          <w:color w:val="000000"/>
          <w:sz w:val="28"/>
        </w:rPr>
        <w:t>
      жекешелендірілген үй-жайларды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 xml:space="preserve"> бірінші абзацы келесідей редакцияда жазылсын:</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ұлғаюуы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Start w:name="z6" w:id="3"/>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