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2c9c1" w14:textId="c62c9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ауданы әкімдігінің 2011 жылғы 3 мамырдағы № 99 "Шалқар ауданында бас бостандығынан айыру орындарынан босатылған адамдар және интернаттық ұйымдарды бітіруші кәмелетке толмағандар үшін жұмыс орындарына квота белгілеу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әкімдігінің 2013 жылғы 20 ақпандағы № 35 қаулысы. Ақтөбе облысының Әділет департаментінде 2013 жылғы 5 наурызда № 3547 болып тіркелді. Күші жойылды - Ақтөбе облысы Шалқар ауданы әкімдігінің 2016 жылғы 22 шілдедегі № 136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Ақтөбе облысы Шалқар ауданы әкімдігінің 22.07.2016 </w:t>
      </w:r>
      <w:r>
        <w:rPr>
          <w:rFonts w:ascii="Times New Roman"/>
          <w:b w:val="false"/>
          <w:i w:val="false"/>
          <w:color w:val="ff0000"/>
          <w:sz w:val="28"/>
        </w:rPr>
        <w:t>№ 136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тармағына, Қазақстан Республикасының 2001 жылғы 23 қаңтардағы "Халықты жұмыспен қамту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5-5, 5-6 тармақшаларына сәйкес Шалқар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Шалқар ауданы әкімдігінің 2011 жылғы 3 мамырдағы № 99 "Шалқар ауданында бас бостандығынан айыру орындарынан босатылған адамдар және интернаттық ұйымдарды бітіруші кәмелетке толмағандар үшін жұмыс орындарында квота белгілеу туралы" (нормативтік құқықтық актілерді мемлекеттік тіркеу тізілімінде № 3-13-152 тіркелген, 2011 жылы 8 маусымдағы № 27 аудандық "Шалқар"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Қаулының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"Қылмыстық – атқару инспекциясы пробация қызметінің есебінде тұрған адамдар үшін, сондай-ақ бас бостандығынан айыру орындарынан босатылған адамдар және интернаттық ұйымдарды бітіруші кәмелетке толмағандар үшін жұмыс орындарына квота белгілеу туралы";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төмендегі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Қылмыстық – атқару инспекциясы пробация қызметінің есебінде тұрған адамдар, сондай-ақ бас бостандығынан айыру орындарынан босатылған адамдар және интернаттық ұйымдарды бітіруші кәмелетке толмағандар үшін жұмыс орындарының жалпы санының үш пайызы мөлшерінде жұмыс орындарына квота белгіленсін".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"Шалқар аудандық жұмыспен қамту және әлеуметтік бағдарламалар бөлімі" Мемлекеттік мекемесі (Е. Шотанов) қылмыстық-атқару инспекциясы пробация қызметінің есебінде тұрған, бас бостандығынан айыру орындарынан босатылған адамдарды және интернаттық ұйымдарды бітіруші кәмелетке толмағандарды, белгіленген квотаға сәйкес жұмыс орындарына бағыттауды ұйымдастырсын.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Осы қаулының орындалуын бақылау аудан әкімінің орынбасары С. Көпеновке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 Осы қаулы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Сыдықов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