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5fc64" w14:textId="ca5fc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мәслихаттың 2012 жылғы 21 желтоқсандағы № 77 "Хромтау ауданының 2013-2015 жылдарға арналған бюджетін бекіту туралы" шешіміне өзгертулер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Хромтау аудандық мәслихатының 2013 жылғы 30 сәуірдегі № 103 шешімі. Ақтөбе облысының Әділет департаментінде 2013 жылғы 15 мамырда № 3585 болып тіркелді. Күші жойылды - Ақтөбе облысы Хромтау аудандық мәслихатының 2014 жылғы 24 ақпандағы № 160 шешімімен</w:t>
      </w:r>
    </w:p>
    <w:p>
      <w:pPr>
        <w:spacing w:after="0"/>
        <w:ind w:left="0"/>
        <w:jc w:val="both"/>
      </w:pPr>
      <w:bookmarkStart w:name="z1" w:id="0"/>
      <w:r>
        <w:rPr>
          <w:rFonts w:ascii="Times New Roman"/>
          <w:b w:val="false"/>
          <w:i w:val="false"/>
          <w:color w:val="ff0000"/>
          <w:sz w:val="28"/>
        </w:rPr>
        <w:t>      Ескерту. Күші жойылды - Ақтөбе облысы Хромтау аудандық мәслихатының 24.02.2014 № 160 шешімімен.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333333"/>
          <w:sz w:val="28"/>
        </w:rPr>
        <w:t xml:space="preserve">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333333"/>
          <w:sz w:val="28"/>
        </w:rPr>
        <w:t xml:space="preserve">, Қазақстан Республикасының 2008 жылғы 4 желтоқсандағы № 95 Бюджеттік Кодексінің 9 бабының </w:t>
      </w:r>
      <w:r>
        <w:rPr>
          <w:rFonts w:ascii="Times New Roman"/>
          <w:b w:val="false"/>
          <w:i w:val="false"/>
          <w:color w:val="000000"/>
          <w:sz w:val="28"/>
        </w:rPr>
        <w:t>2 тармағына</w:t>
      </w:r>
      <w:r>
        <w:rPr>
          <w:rFonts w:ascii="Times New Roman"/>
          <w:b w:val="false"/>
          <w:i w:val="false"/>
          <w:color w:val="333333"/>
          <w:sz w:val="28"/>
        </w:rPr>
        <w:t xml:space="preserve">, 106 бабының </w:t>
      </w:r>
      <w:r>
        <w:rPr>
          <w:rFonts w:ascii="Times New Roman"/>
          <w:b w:val="false"/>
          <w:i w:val="false"/>
          <w:color w:val="000000"/>
          <w:sz w:val="28"/>
        </w:rPr>
        <w:t>2 тармағының</w:t>
      </w:r>
      <w:r>
        <w:rPr>
          <w:rFonts w:ascii="Times New Roman"/>
          <w:b w:val="false"/>
          <w:i w:val="false"/>
          <w:color w:val="333333"/>
          <w:sz w:val="28"/>
        </w:rPr>
        <w:t xml:space="preserve"> 4 тармақшасына және </w:t>
      </w:r>
      <w:r>
        <w:rPr>
          <w:rFonts w:ascii="Times New Roman"/>
          <w:b w:val="false"/>
          <w:i w:val="false"/>
          <w:color w:val="000000"/>
          <w:sz w:val="28"/>
        </w:rPr>
        <w:t>4 тармағына</w:t>
      </w:r>
      <w:r>
        <w:rPr>
          <w:rFonts w:ascii="Times New Roman"/>
          <w:b w:val="false"/>
          <w:i w:val="false"/>
          <w:color w:val="333333"/>
          <w:sz w:val="28"/>
        </w:rPr>
        <w:t xml:space="preserve"> сәйкес, Хромтау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Аудандық мәслихаттың 2012 жылғы 21 желтоқсандағы № 77 «Хромтау ауданының 2013-2015 жылдарға арналған бюджетін бекіту туралы» </w:t>
      </w:r>
      <w:r>
        <w:rPr>
          <w:rFonts w:ascii="Times New Roman"/>
          <w:b w:val="false"/>
          <w:i w:val="false"/>
          <w:color w:val="000000"/>
          <w:sz w:val="28"/>
        </w:rPr>
        <w:t>шешіміне</w:t>
      </w:r>
      <w:r>
        <w:rPr>
          <w:rFonts w:ascii="Times New Roman"/>
          <w:b w:val="false"/>
          <w:i w:val="false"/>
          <w:color w:val="333333"/>
          <w:sz w:val="28"/>
        </w:rPr>
        <w:t xml:space="preserve"> (нормативтік құқықтық актілерді мемлекеттік тіркеу тізілімінде № 3487 болып тіркелген, аудандық «Хромтау» газетінің 2013 жылдың 17 қаңтарындағы № 4-7 сандарында жарияланған) мынадай өзгертулер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1) </w:t>
      </w:r>
      <w:r>
        <w:rPr>
          <w:rFonts w:ascii="Times New Roman"/>
          <w:b w:val="false"/>
          <w:i w:val="false"/>
          <w:color w:val="000000"/>
          <w:sz w:val="28"/>
        </w:rPr>
        <w:t>1 тармақта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000000"/>
          <w:sz w:val="28"/>
        </w:rPr>
        <w:t>
      1) тармақшасында</w:t>
      </w:r>
      <w:r>
        <w:br/>
      </w:r>
      <w:r>
        <w:rPr>
          <w:rFonts w:ascii="Times New Roman"/>
          <w:b w:val="false"/>
          <w:i w:val="false"/>
          <w:color w:val="000000"/>
          <w:sz w:val="28"/>
        </w:rPr>
        <w:t>
</w:t>
      </w:r>
      <w:r>
        <w:rPr>
          <w:rFonts w:ascii="Times New Roman"/>
          <w:b w:val="false"/>
          <w:i w:val="false"/>
          <w:color w:val="333333"/>
          <w:sz w:val="28"/>
        </w:rPr>
        <w:t>      кірістер</w:t>
      </w:r>
      <w:r>
        <w:br/>
      </w:r>
      <w:r>
        <w:rPr>
          <w:rFonts w:ascii="Times New Roman"/>
          <w:b w:val="false"/>
          <w:i w:val="false"/>
          <w:color w:val="000000"/>
          <w:sz w:val="28"/>
        </w:rPr>
        <w:t>
</w:t>
      </w:r>
      <w:r>
        <w:rPr>
          <w:rFonts w:ascii="Times New Roman"/>
          <w:b w:val="false"/>
          <w:i w:val="false"/>
          <w:color w:val="333333"/>
          <w:sz w:val="28"/>
        </w:rPr>
        <w:t>      «3 839 021» деген цифрлар «3 835 824» деген цифрлармен ауыстырылсын;</w:t>
      </w:r>
      <w:r>
        <w:br/>
      </w:r>
      <w:r>
        <w:rPr>
          <w:rFonts w:ascii="Times New Roman"/>
          <w:b w:val="false"/>
          <w:i w:val="false"/>
          <w:color w:val="000000"/>
          <w:sz w:val="28"/>
        </w:rPr>
        <w:t>
</w:t>
      </w:r>
      <w:r>
        <w:rPr>
          <w:rFonts w:ascii="Times New Roman"/>
          <w:b w:val="false"/>
          <w:i w:val="false"/>
          <w:color w:val="333333"/>
          <w:sz w:val="28"/>
        </w:rPr>
        <w:t>      оның ішінде:</w:t>
      </w:r>
      <w:r>
        <w:br/>
      </w:r>
      <w:r>
        <w:rPr>
          <w:rFonts w:ascii="Times New Roman"/>
          <w:b w:val="false"/>
          <w:i w:val="false"/>
          <w:color w:val="000000"/>
          <w:sz w:val="28"/>
        </w:rPr>
        <w:t>
</w:t>
      </w:r>
      <w:r>
        <w:rPr>
          <w:rFonts w:ascii="Times New Roman"/>
          <w:b w:val="false"/>
          <w:i w:val="false"/>
          <w:color w:val="333333"/>
          <w:sz w:val="28"/>
        </w:rPr>
        <w:t>      трансферттер түсімдері бойынша</w:t>
      </w:r>
      <w:r>
        <w:br/>
      </w:r>
      <w:r>
        <w:rPr>
          <w:rFonts w:ascii="Times New Roman"/>
          <w:b w:val="false"/>
          <w:i w:val="false"/>
          <w:color w:val="000000"/>
          <w:sz w:val="28"/>
        </w:rPr>
        <w:t>
</w:t>
      </w:r>
      <w:r>
        <w:rPr>
          <w:rFonts w:ascii="Times New Roman"/>
          <w:b w:val="false"/>
          <w:i w:val="false"/>
          <w:color w:val="333333"/>
          <w:sz w:val="28"/>
        </w:rPr>
        <w:t>      «1 386 329» деген цифрлар «1 383 132»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2) тармақшасында</w:t>
      </w:r>
      <w:r>
        <w:br/>
      </w:r>
      <w:r>
        <w:rPr>
          <w:rFonts w:ascii="Times New Roman"/>
          <w:b w:val="false"/>
          <w:i w:val="false"/>
          <w:color w:val="000000"/>
          <w:sz w:val="28"/>
        </w:rPr>
        <w:t>
</w:t>
      </w:r>
      <w:r>
        <w:rPr>
          <w:rFonts w:ascii="Times New Roman"/>
          <w:b w:val="false"/>
          <w:i w:val="false"/>
          <w:color w:val="333333"/>
          <w:sz w:val="28"/>
        </w:rPr>
        <w:t>      шығындар</w:t>
      </w:r>
      <w:r>
        <w:br/>
      </w:r>
      <w:r>
        <w:rPr>
          <w:rFonts w:ascii="Times New Roman"/>
          <w:b w:val="false"/>
          <w:i w:val="false"/>
          <w:color w:val="000000"/>
          <w:sz w:val="28"/>
        </w:rPr>
        <w:t>
</w:t>
      </w:r>
      <w:r>
        <w:rPr>
          <w:rFonts w:ascii="Times New Roman"/>
          <w:b w:val="false"/>
          <w:i w:val="false"/>
          <w:color w:val="333333"/>
          <w:sz w:val="28"/>
        </w:rPr>
        <w:t>      «3 906 543,9» деген цифрлар «3 936 887,9»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5) тармақшасында</w:t>
      </w:r>
      <w:r>
        <w:br/>
      </w:r>
      <w:r>
        <w:rPr>
          <w:rFonts w:ascii="Times New Roman"/>
          <w:b w:val="false"/>
          <w:i w:val="false"/>
          <w:color w:val="000000"/>
          <w:sz w:val="28"/>
        </w:rPr>
        <w:t>
</w:t>
      </w:r>
      <w:r>
        <w:rPr>
          <w:rFonts w:ascii="Times New Roman"/>
          <w:b w:val="false"/>
          <w:i w:val="false"/>
          <w:color w:val="333333"/>
          <w:sz w:val="28"/>
        </w:rPr>
        <w:t>      бюджет тапшылығы (профицит)</w:t>
      </w:r>
      <w:r>
        <w:br/>
      </w:r>
      <w:r>
        <w:rPr>
          <w:rFonts w:ascii="Times New Roman"/>
          <w:b w:val="false"/>
          <w:i w:val="false"/>
          <w:color w:val="000000"/>
          <w:sz w:val="28"/>
        </w:rPr>
        <w:t>
</w:t>
      </w:r>
      <w:r>
        <w:rPr>
          <w:rFonts w:ascii="Times New Roman"/>
          <w:b w:val="false"/>
          <w:i w:val="false"/>
          <w:color w:val="333333"/>
          <w:sz w:val="28"/>
        </w:rPr>
        <w:t>      «-103879,9» деген цифрлар «-137420,9»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6) тармақшасында</w:t>
      </w:r>
      <w:r>
        <w:br/>
      </w:r>
      <w:r>
        <w:rPr>
          <w:rFonts w:ascii="Times New Roman"/>
          <w:b w:val="false"/>
          <w:i w:val="false"/>
          <w:color w:val="000000"/>
          <w:sz w:val="28"/>
        </w:rPr>
        <w:t>
</w:t>
      </w:r>
      <w:r>
        <w:rPr>
          <w:rFonts w:ascii="Times New Roman"/>
          <w:b w:val="false"/>
          <w:i w:val="false"/>
          <w:color w:val="333333"/>
          <w:sz w:val="28"/>
        </w:rPr>
        <w:t>      бюджет тапшылығын (профицитті пайдалану) қаржыландыру</w:t>
      </w:r>
      <w:r>
        <w:br/>
      </w:r>
      <w:r>
        <w:rPr>
          <w:rFonts w:ascii="Times New Roman"/>
          <w:b w:val="false"/>
          <w:i w:val="false"/>
          <w:color w:val="000000"/>
          <w:sz w:val="28"/>
        </w:rPr>
        <w:t>
</w:t>
      </w:r>
      <w:r>
        <w:rPr>
          <w:rFonts w:ascii="Times New Roman"/>
          <w:b w:val="false"/>
          <w:i w:val="false"/>
          <w:color w:val="333333"/>
          <w:sz w:val="28"/>
        </w:rPr>
        <w:t>      «103879,9» деген цифрлар «137420,9»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2) </w:t>
      </w:r>
      <w:r>
        <w:rPr>
          <w:rFonts w:ascii="Times New Roman"/>
          <w:b w:val="false"/>
          <w:i w:val="false"/>
          <w:color w:val="000000"/>
          <w:sz w:val="28"/>
        </w:rPr>
        <w:t>6 тармақта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333333"/>
          <w:sz w:val="28"/>
        </w:rPr>
        <w:t>      2 абзац бөлігінде:</w:t>
      </w:r>
      <w:r>
        <w:br/>
      </w:r>
      <w:r>
        <w:rPr>
          <w:rFonts w:ascii="Times New Roman"/>
          <w:b w:val="false"/>
          <w:i w:val="false"/>
          <w:color w:val="000000"/>
          <w:sz w:val="28"/>
        </w:rPr>
        <w:t>
</w:t>
      </w:r>
      <w:r>
        <w:rPr>
          <w:rFonts w:ascii="Times New Roman"/>
          <w:b w:val="false"/>
          <w:i w:val="false"/>
          <w:color w:val="333333"/>
          <w:sz w:val="28"/>
        </w:rPr>
        <w:t>      «185916,0» деген цифрлар «174566,0»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3) </w:t>
      </w:r>
      <w:r>
        <w:rPr>
          <w:rFonts w:ascii="Times New Roman"/>
          <w:b w:val="false"/>
          <w:i w:val="false"/>
          <w:color w:val="000000"/>
          <w:sz w:val="28"/>
        </w:rPr>
        <w:t>7 тармақта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333333"/>
          <w:sz w:val="28"/>
        </w:rPr>
        <w:t>      3 абзац бөлігінде:</w:t>
      </w:r>
      <w:r>
        <w:br/>
      </w:r>
      <w:r>
        <w:rPr>
          <w:rFonts w:ascii="Times New Roman"/>
          <w:b w:val="false"/>
          <w:i w:val="false"/>
          <w:color w:val="000000"/>
          <w:sz w:val="28"/>
        </w:rPr>
        <w:t>
</w:t>
      </w:r>
      <w:r>
        <w:rPr>
          <w:rFonts w:ascii="Times New Roman"/>
          <w:b w:val="false"/>
          <w:i w:val="false"/>
          <w:color w:val="333333"/>
          <w:sz w:val="28"/>
        </w:rPr>
        <w:t>      «31250,0» деген цифрлар «34799,0» деген цифрлармен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4) </w:t>
      </w:r>
      <w:r>
        <w:rPr>
          <w:rFonts w:ascii="Times New Roman"/>
          <w:b w:val="false"/>
          <w:i w:val="false"/>
          <w:color w:val="000000"/>
          <w:sz w:val="28"/>
        </w:rPr>
        <w:t>8 тармақта</w:t>
      </w:r>
      <w:r>
        <w:rPr>
          <w:rFonts w:ascii="Times New Roman"/>
          <w:b w:val="false"/>
          <w:i w:val="false"/>
          <w:color w:val="333333"/>
          <w:sz w:val="28"/>
        </w:rPr>
        <w:t>:</w:t>
      </w:r>
      <w:r>
        <w:br/>
      </w:r>
      <w:r>
        <w:rPr>
          <w:rFonts w:ascii="Times New Roman"/>
          <w:b w:val="false"/>
          <w:i w:val="false"/>
          <w:color w:val="000000"/>
          <w:sz w:val="28"/>
        </w:rPr>
        <w:t>
</w:t>
      </w:r>
      <w:r>
        <w:rPr>
          <w:rFonts w:ascii="Times New Roman"/>
          <w:b w:val="false"/>
          <w:i w:val="false"/>
          <w:color w:val="333333"/>
          <w:sz w:val="28"/>
        </w:rPr>
        <w:t>      4 абзац бөлігінде:</w:t>
      </w:r>
      <w:r>
        <w:br/>
      </w:r>
      <w:r>
        <w:rPr>
          <w:rFonts w:ascii="Times New Roman"/>
          <w:b w:val="false"/>
          <w:i w:val="false"/>
          <w:color w:val="000000"/>
          <w:sz w:val="28"/>
        </w:rPr>
        <w:t>
</w:t>
      </w:r>
      <w:r>
        <w:rPr>
          <w:rFonts w:ascii="Times New Roman"/>
          <w:b w:val="false"/>
          <w:i w:val="false"/>
          <w:color w:val="333333"/>
          <w:sz w:val="28"/>
        </w:rPr>
        <w:t>      «2160,0» деген цифрлар «6160,0» деген цифрлармен ауыстырылсын;</w:t>
      </w:r>
      <w:r>
        <w:br/>
      </w:r>
      <w:r>
        <w:rPr>
          <w:rFonts w:ascii="Times New Roman"/>
          <w:b w:val="false"/>
          <w:i w:val="false"/>
          <w:color w:val="000000"/>
          <w:sz w:val="28"/>
        </w:rPr>
        <w:t>
</w:t>
      </w:r>
      <w:r>
        <w:rPr>
          <w:rFonts w:ascii="Times New Roman"/>
          <w:b w:val="false"/>
          <w:i w:val="false"/>
          <w:color w:val="333333"/>
          <w:sz w:val="28"/>
        </w:rPr>
        <w:t>      мынадай мазмұндағы 5 абзацпен толықтырылсын:</w:t>
      </w:r>
      <w:r>
        <w:br/>
      </w:r>
      <w:r>
        <w:rPr>
          <w:rFonts w:ascii="Times New Roman"/>
          <w:b w:val="false"/>
          <w:i w:val="false"/>
          <w:color w:val="000000"/>
          <w:sz w:val="28"/>
        </w:rPr>
        <w:t>
</w:t>
      </w:r>
      <w:r>
        <w:rPr>
          <w:rFonts w:ascii="Times New Roman"/>
          <w:b w:val="false"/>
          <w:i w:val="false"/>
          <w:color w:val="333333"/>
          <w:sz w:val="28"/>
        </w:rPr>
        <w:t>      Ұлы Отан соғысы мүгедектері мен қатысушыларына біржолғы материалдық көмек төлеуге - 604,0 мың тенге.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xml:space="preserve">      5) Көрсетілген шешімдегі </w:t>
      </w:r>
      <w:r>
        <w:rPr>
          <w:rFonts w:ascii="Times New Roman"/>
          <w:b w:val="false"/>
          <w:i w:val="false"/>
          <w:color w:val="000000"/>
          <w:sz w:val="28"/>
        </w:rPr>
        <w:t>қосымша</w:t>
      </w:r>
      <w:r>
        <w:rPr>
          <w:rFonts w:ascii="Times New Roman"/>
          <w:b w:val="false"/>
          <w:i w:val="false"/>
          <w:color w:val="333333"/>
          <w:sz w:val="28"/>
        </w:rPr>
        <w:t xml:space="preserve"> осы шешімдегі </w:t>
      </w:r>
      <w:r>
        <w:rPr>
          <w:rFonts w:ascii="Times New Roman"/>
          <w:b w:val="false"/>
          <w:i w:val="false"/>
          <w:color w:val="000000"/>
          <w:sz w:val="28"/>
        </w:rPr>
        <w:t>1 қосымшаға</w:t>
      </w:r>
      <w:r>
        <w:rPr>
          <w:rFonts w:ascii="Times New Roman"/>
          <w:b w:val="false"/>
          <w:i w:val="false"/>
          <w:color w:val="333333"/>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333333"/>
          <w:sz w:val="28"/>
        </w:rPr>
        <w:t>      2. Осы шешім 2013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мәслихаттың</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Г. Нурьянова                         Д. Молдашев</w:t>
      </w:r>
    </w:p>
    <w:bookmarkStart w:name="z13" w:id="1"/>
    <w:p>
      <w:pPr>
        <w:spacing w:after="0"/>
        <w:ind w:left="0"/>
        <w:jc w:val="both"/>
      </w:pPr>
      <w:r>
        <w:rPr>
          <w:rFonts w:ascii="Times New Roman"/>
          <w:b w:val="false"/>
          <w:i w:val="false"/>
          <w:color w:val="000000"/>
          <w:sz w:val="28"/>
        </w:rPr>
        <w:t>
Аудандық мәслихаттың</w:t>
      </w:r>
      <w:r>
        <w:br/>
      </w:r>
      <w:r>
        <w:rPr>
          <w:rFonts w:ascii="Times New Roman"/>
          <w:b w:val="false"/>
          <w:i w:val="false"/>
          <w:color w:val="000000"/>
          <w:sz w:val="28"/>
        </w:rPr>
        <w:t>
2013 жылдың 30 сәуірдегі № 103 шешіміне қосымша</w:t>
      </w:r>
      <w:r>
        <w:br/>
      </w:r>
      <w:r>
        <w:rPr>
          <w:rFonts w:ascii="Times New Roman"/>
          <w:b w:val="false"/>
          <w:i w:val="false"/>
          <w:color w:val="000000"/>
          <w:sz w:val="28"/>
        </w:rPr>
        <w:t>
Аудандық мәслихаттың 2012 жылдың</w:t>
      </w:r>
      <w:r>
        <w:br/>
      </w:r>
      <w:r>
        <w:rPr>
          <w:rFonts w:ascii="Times New Roman"/>
          <w:b w:val="false"/>
          <w:i w:val="false"/>
          <w:color w:val="000000"/>
          <w:sz w:val="28"/>
        </w:rPr>
        <w:t>
21 желтоқсандағы № 77 шешіміне № 1 қосымша</w:t>
      </w:r>
    </w:p>
    <w:bookmarkEnd w:id="1"/>
    <w:p>
      <w:pPr>
        <w:spacing w:after="0"/>
        <w:ind w:left="0"/>
        <w:jc w:val="left"/>
      </w:pPr>
      <w:r>
        <w:rPr>
          <w:rFonts w:ascii="Times New Roman"/>
          <w:b/>
          <w:i w:val="false"/>
          <w:color w:val="000000"/>
        </w:rPr>
        <w:t xml:space="preserve"> 2013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5"/>
        <w:gridCol w:w="807"/>
        <w:gridCol w:w="875"/>
        <w:gridCol w:w="7228"/>
        <w:gridCol w:w="2665"/>
      </w:tblGrid>
      <w:tr>
        <w:trPr>
          <w:trHeight w:val="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6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0" w:hRule="atLeast"/>
        </w:trPr>
        <w:tc>
          <w:tcPr>
            <w:tcW w:w="7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4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3 835 824</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2 231 431</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286 530</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286 530</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228 330</w:t>
            </w:r>
          </w:p>
        </w:tc>
      </w:tr>
      <w:tr>
        <w:trPr>
          <w:trHeight w:val="6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28 200</w:t>
            </w:r>
          </w:p>
        </w:tc>
      </w:tr>
      <w:tr>
        <w:trPr>
          <w:trHeight w:val="10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196 434</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1 715 932</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1 632 000</w:t>
            </w:r>
          </w:p>
        </w:tc>
      </w:tr>
      <w:tr>
        <w:trPr>
          <w:trHeight w:val="6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 мен жеке кәсіпкерлердің мүлкіне салынатын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1 627 500</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тұлғалардың мүлкіне салынатын салық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22 432</w:t>
            </w:r>
          </w:p>
        </w:tc>
      </w:tr>
      <w:tr>
        <w:trPr>
          <w:trHeight w:val="8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шаруашылық маңызы бар жерлерге жеке тұлғаларға салынатын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жерлеріне жеке тұлғалардан алынатын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1 450</w:t>
            </w:r>
          </w:p>
        </w:tc>
      </w:tr>
      <w:tr>
        <w:trPr>
          <w:trHeight w:val="11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7 900</w:t>
            </w:r>
          </w:p>
        </w:tc>
      </w:tr>
      <w:tr>
        <w:trPr>
          <w:trHeight w:val="88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маңыздағы жерлерге заңды тұлғалар мен жеке кәсіпкерлерден, жеке нотариустар мен адвокаттардан алынатын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14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57 000</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13 000</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көлік құралдарына салынатын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44 000</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25 535</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4 550</w:t>
            </w:r>
          </w:p>
        </w:tc>
      </w:tr>
      <w:tr>
        <w:trPr>
          <w:trHeight w:val="15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2 800</w:t>
            </w:r>
          </w:p>
        </w:tc>
      </w:tr>
      <w:tr>
        <w:trPr>
          <w:trHeight w:val="11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4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8 200</w:t>
            </w:r>
          </w:p>
        </w:tc>
      </w:tr>
      <w:tr>
        <w:trPr>
          <w:trHeight w:val="8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жүзеге асырғаны үшін алынатын алымдар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12 265</w:t>
            </w:r>
          </w:p>
        </w:tc>
      </w:tr>
      <w:tr>
        <w:trPr>
          <w:trHeight w:val="7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1 400</w:t>
            </w:r>
          </w:p>
        </w:tc>
      </w:tr>
      <w:tr>
        <w:trPr>
          <w:trHeight w:val="117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үшін алынатын алым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0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алынатын алым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w:t>
            </w:r>
          </w:p>
        </w:tc>
      </w:tr>
      <w:tr>
        <w:trPr>
          <w:trHeight w:val="115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7 100</w:t>
            </w:r>
          </w:p>
        </w:tc>
      </w:tr>
      <w:tr>
        <w:trPr>
          <w:trHeight w:val="18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37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520</w:t>
            </w:r>
          </w:p>
        </w:tc>
      </w:tr>
      <w:tr>
        <w:trPr>
          <w:trHeight w:val="3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83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бұйрығын шығару туралы өтініштерден, атқару парағының дубликатын беру туралы шағымдардан, аралық (төрелік) соттардың және шетелдік соттардың шешімдерін мәжбүрлеп орындауға атқару парағын беру туралы шағымдардың, сот актілерінің атқару парағының және өзге де құжаттардың көшірмелерін қайта беру туралы шағымдардан алынатын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3 200</w:t>
            </w:r>
          </w:p>
        </w:tc>
      </w:tr>
      <w:tr>
        <w:trPr>
          <w:trHeight w:val="21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2 450</w:t>
            </w:r>
          </w:p>
        </w:tc>
      </w:tr>
      <w:tr>
        <w:trPr>
          <w:trHeight w:val="18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рәсімдегені үшін, сондай-ақ осы құжаттарға өзгерістер енгізгені үшін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6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214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Республикасының азаматтығын қалпына келтіру және Қазақстан Республикасының азаматтығын тоқтату туралы құжаттарды рәсімдегені үшін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жерiн тiркегенi үшiн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r>
      <w:tr>
        <w:trPr>
          <w:trHeight w:val="7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Аңшы куәлігін бергені және оны жыл сайын тіркегені үшін мемлекеттік баж </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 үрлемелі қуаты 7,5 Дж-дан аспайтын пневматикалық қаруды қоспағанда және калибрі 4,5 мм-ге дейінгілерін қоспағанда) әрбір бірлігін тіркегені және қайта тіркегені үшін алынатын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8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Қаруды және оның патрондарын сақтауға немесе сақтау мен алып жүруге, тасымалдауға, Қазақстан Республикасының аумағына әкелуге және Қазақстан Республикасынан әкетуге рұқсат бергені үшін алынатын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 – машинистің куәлігі берілгені үшін алынатын мемлекеттік баж</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206 261</w:t>
            </w:r>
          </w:p>
        </w:tc>
      </w:tr>
      <w:tr>
        <w:trPr>
          <w:trHeight w:val="36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70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1 550</w:t>
            </w:r>
          </w:p>
        </w:tc>
      </w:tr>
      <w:tr>
        <w:trPr>
          <w:trHeight w:val="7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9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тұрғын үй қорынан үйлерді жалдаудан түсетін кірістер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26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25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121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мемлекеттік органдар салатын әкімшілік айыппұлдар, өсімпұлдар, санкциялар, өндіріп алулар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203 711</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203 711</w:t>
            </w:r>
          </w:p>
        </w:tc>
      </w:tr>
      <w:tr>
        <w:trPr>
          <w:trHeight w:val="82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203 711</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39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2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45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1 383 132 </w:t>
            </w:r>
          </w:p>
        </w:tc>
      </w:tr>
      <w:tr>
        <w:trPr>
          <w:trHeight w:val="76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түсетін трансферттер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1 383 132 </w:t>
            </w:r>
          </w:p>
        </w:tc>
      </w:tr>
      <w:tr>
        <w:trPr>
          <w:trHeight w:val="480"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1 383 132 </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671 225 </w:t>
            </w:r>
          </w:p>
        </w:tc>
      </w:tr>
      <w:tr>
        <w:trPr>
          <w:trHeight w:val="435" w:hRule="atLeast"/>
        </w:trPr>
        <w:tc>
          <w:tcPr>
            <w:tcW w:w="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711 907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815"/>
        <w:gridCol w:w="897"/>
        <w:gridCol w:w="993"/>
        <w:gridCol w:w="6280"/>
        <w:gridCol w:w="2615"/>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Функ. топ</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w:t>
            </w:r>
            <w:r>
              <w:br/>
            </w:r>
            <w:r>
              <w:rPr>
                <w:rFonts w:ascii="Times New Roman"/>
                <w:b w:val="false"/>
                <w:i w:val="false"/>
                <w:color w:val="000000"/>
                <w:sz w:val="20"/>
              </w:rPr>
              <w:t>
(мың теңге)</w:t>
            </w:r>
          </w:p>
        </w:tc>
      </w:tr>
      <w:tr>
        <w:trPr>
          <w:trHeight w:val="27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Кіші функция</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Әкімші</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II. Шығындар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3 936 887,9</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Жалпы сипаттағы мемлекеттiк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254 609,5</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Мемлекеттiк басқарудың жалпы функцияларын орындайтын өкiлдi, атқарушы және басқа органдар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206 761</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мәслихатының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14 510</w:t>
            </w:r>
          </w:p>
        </w:tc>
      </w:tr>
      <w:tr>
        <w:trPr>
          <w:trHeight w:val="11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мәслихатының қызметін қамтамасыз ету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11 560</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2 950</w:t>
            </w:r>
          </w:p>
        </w:tc>
      </w:tr>
      <w:tr>
        <w:trPr>
          <w:trHeight w:val="6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69 676</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әкімінің қызметін қамтамасыз ету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40 276</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29 400</w:t>
            </w:r>
          </w:p>
        </w:tc>
      </w:tr>
      <w:tr>
        <w:trPr>
          <w:trHeight w:val="10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 аудандық маңызы бар қала, кент, ауыл (село), ауылдық (селолық)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122 575</w:t>
            </w:r>
          </w:p>
        </w:tc>
      </w:tr>
      <w:tr>
        <w:trPr>
          <w:trHeight w:val="14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аудан,аудандық маңызы бар қаланың, кент, ауыл (село), ауылдық (селолық) округ әкімінің қызметін қамтамасыз ету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121 475</w:t>
            </w:r>
          </w:p>
        </w:tc>
      </w:tr>
      <w:tr>
        <w:trPr>
          <w:trHeight w:val="4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1 100</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Қаржылық қызмет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33 374</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қаржы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33 374</w:t>
            </w:r>
          </w:p>
        </w:tc>
      </w:tr>
      <w:tr>
        <w:trPr>
          <w:trHeight w:val="18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Ауданның (облыстық манызы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18 774</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Салық салу мақсатында мүлікті бағалауды жүргізу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856</w:t>
            </w:r>
          </w:p>
        </w:tc>
      </w:tr>
      <w:tr>
        <w:trPr>
          <w:trHeight w:val="8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Коммуналдық меншікке түскен мүлікті есепке алу, сақтау, бағалау және сату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13 481</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200</w:t>
            </w:r>
          </w:p>
        </w:tc>
      </w:tr>
      <w:tr>
        <w:trPr>
          <w:trHeight w:val="22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Біржолғы талондарды беру жөніндегі жұмысты ұйымдастыру және біржолғы талондарды сатудан түскен сомаларды толық алынуын қамтамасыз ету жөніндегі жұмыстарды жүргізген мемлекеттік мекемені тарату бойынша іс-шаралар өткізу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63</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05</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Жоспарлау және статистикалық қызмет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14 474,5</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және бюджеттік жоспарлау кәсіпкерлік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14 474,5</w:t>
            </w:r>
          </w:p>
        </w:tc>
      </w:tr>
      <w:tr>
        <w:trPr>
          <w:trHeight w:val="6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11 331</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органның күрделі шығыстары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3 143,5</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Қорғаныс</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3 709</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Әскери мұқтаждар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1 420</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1 420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Жалпыға бірдей әскери міндетті атқару шеңберіндегі іс-шаралар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1 420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Төтенше жағдайлар жөнiндегi жұмыстарды ұйымдастыру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2 289</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2 289</w:t>
            </w:r>
          </w:p>
        </w:tc>
      </w:tr>
      <w:tr>
        <w:trPr>
          <w:trHeight w:val="11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ауқымындағы төтенше жағдайлардың алдын алу және оларды жою</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1 144</w:t>
            </w:r>
          </w:p>
        </w:tc>
      </w:tr>
      <w:tr>
        <w:trPr>
          <w:trHeight w:val="18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007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1 145</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Бiлiм беру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2 354 613,1</w:t>
            </w:r>
          </w:p>
        </w:tc>
      </w:tr>
      <w:tr>
        <w:trPr>
          <w:trHeight w:val="5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Мектепке дейінгі тәрбие және оқыту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365 896</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365 896</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Мектепке дейінгі тәрбие ұйымдарының қызметін қамтамасыз 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195 226</w:t>
            </w:r>
          </w:p>
        </w:tc>
      </w:tr>
      <w:tr>
        <w:trPr>
          <w:trHeight w:val="10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040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Мектепке дейінгі білім беру ұйымдарында мемлекеттік білім беру тапсырысын іске асыруға</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170 670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Бастауыш, негізгі орта және жалпы орта білім беру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1 694 917</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1 694 917</w:t>
            </w:r>
          </w:p>
        </w:tc>
      </w:tr>
      <w:tr>
        <w:trPr>
          <w:trHeight w:val="5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Жалпы білім беру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1 651 264</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Балалар мен жеткіншектерге қосымша білім беру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43 653</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Білім беру саласындағы өзге де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293 800,1</w:t>
            </w:r>
          </w:p>
        </w:tc>
      </w:tr>
      <w:tr>
        <w:trPr>
          <w:trHeight w:val="9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сәулет, қала құрылысы және құрылыс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176 547 </w:t>
            </w:r>
          </w:p>
        </w:tc>
      </w:tr>
      <w:tr>
        <w:trPr>
          <w:trHeight w:val="8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Білім беру объектілерін салу және реконструкциялау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176 547 </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117 253,1</w:t>
            </w:r>
          </w:p>
        </w:tc>
      </w:tr>
      <w:tr>
        <w:trPr>
          <w:trHeight w:val="10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мемлекеттік білім беру мекемелерінде білім беру жүйесін ақпараттандыру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1 537</w:t>
            </w:r>
          </w:p>
        </w:tc>
      </w:tr>
      <w:tr>
        <w:trPr>
          <w:trHeight w:val="16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7 260</w:t>
            </w:r>
          </w:p>
        </w:tc>
      </w:tr>
      <w:tr>
        <w:trPr>
          <w:trHeight w:val="11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(қалалық) ауқымдағы мектеп олимпиадаларын және мектептен тыс іс-шараларды өткiзу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185</w:t>
            </w:r>
          </w:p>
        </w:tc>
      </w:tr>
      <w:tr>
        <w:trPr>
          <w:trHeight w:val="15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20 769 </w:t>
            </w:r>
          </w:p>
        </w:tc>
      </w:tr>
      <w:tr>
        <w:trPr>
          <w:trHeight w:val="12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Үйде оқытылатын мүгедек балаларды жабдықпен, бағдарламалық қамтыммен қамтамасыз ету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1 000 </w:t>
            </w:r>
          </w:p>
        </w:tc>
      </w:tr>
      <w:tr>
        <w:trPr>
          <w:trHeight w:val="11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067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Ведомствалық бағыныстағы мемлекеттік мекемелерінің және ұйымдарының күрделі шығыстары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86 502,1 </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Әлеуметтiк көмек және әлеуметтiк қамсыздандыру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119 161</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Әлеуметтiк көмек</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104 470</w:t>
            </w:r>
          </w:p>
        </w:tc>
      </w:tr>
      <w:tr>
        <w:trPr>
          <w:trHeight w:val="10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 аудандық маңызы бар қала, кент, ауыл (село), ауылдық (селолық)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11 739</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Мұқтаж азаматтарға үйінде әлеуметтік көмек көрсету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11 739</w:t>
            </w:r>
          </w:p>
        </w:tc>
      </w:tr>
      <w:tr>
        <w:trPr>
          <w:trHeight w:val="11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жұмыспен қамту және әлеуметтік бағдарламалар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92 731</w:t>
            </w:r>
          </w:p>
        </w:tc>
      </w:tr>
      <w:tr>
        <w:trPr>
          <w:trHeight w:val="4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Еңбекпен қамту бағдарламасы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13 697</w:t>
            </w:r>
          </w:p>
        </w:tc>
      </w:tr>
      <w:tr>
        <w:trPr>
          <w:trHeight w:val="20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7 811</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атаулы әлеуметтік көмек</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1 832</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Тұрғын үй көмегі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1 488</w:t>
            </w:r>
          </w:p>
        </w:tc>
      </w:tr>
      <w:tr>
        <w:trPr>
          <w:trHeight w:val="12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өкілетті органдардың шешімі бойынша азаматтардың жекелеген топтарына әлеуметтік көмек</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54 765</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 жасқа дейінгі балаларға мемлекеттік жәрдемақылар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10 965</w:t>
            </w:r>
          </w:p>
        </w:tc>
      </w:tr>
      <w:tr>
        <w:trPr>
          <w:trHeight w:val="19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017</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2 173</w:t>
            </w:r>
          </w:p>
        </w:tc>
      </w:tr>
      <w:tr>
        <w:trPr>
          <w:trHeight w:val="9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Әлеуметтік көмек және әлеуметтік қамтамасыз ету салаларындағы өзге де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14 691</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жұмыспен қамту және әлеуметтік бағдарламалар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14 691</w:t>
            </w:r>
          </w:p>
        </w:tc>
      </w:tr>
      <w:tr>
        <w:trPr>
          <w:trHeight w:val="18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14 126</w:t>
            </w:r>
          </w:p>
        </w:tc>
      </w:tr>
      <w:tr>
        <w:trPr>
          <w:trHeight w:val="10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Жәрдемақыларды және басқа да әлеуметтік төлемдерді есептеу, төлеу мен жеткізу бойынша қызметтерге ақы төлеу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365</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Мемлекеттік органның күрделі шығыстары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200</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Тұрғын үй - коммуналдық шаруашылық</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215 741,6</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Тұрғын үй шаруашылығы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119 526,6</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сәулет, қала құрылысы және құрылыс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119 526,6 </w:t>
            </w:r>
          </w:p>
        </w:tc>
      </w:tr>
      <w:tr>
        <w:trPr>
          <w:trHeight w:val="11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коммуналдық тұрғын үй қорының тұрғын үйін жобалау, салу және (немесе) сатып алу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49 526,6</w:t>
            </w:r>
          </w:p>
        </w:tc>
      </w:tr>
      <w:tr>
        <w:trPr>
          <w:trHeight w:val="11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Инженерлік коммуникациялық инфрақұрылымды жобалау, дамыту, жайластыру және (немесе) сатып алу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70 000</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Елді - мекендерді көркейту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96 215</w:t>
            </w:r>
          </w:p>
        </w:tc>
      </w:tr>
      <w:tr>
        <w:trPr>
          <w:trHeight w:val="10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 аудандық маңызы бар қала, кент, ауыл (село), ауылдық (селолық)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61 416</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Елді мекендерде көшелерді жарықтандыру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14 285</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Елді мекендердің санитариясын қамтамасыз 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29 345</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Елді мекендерді абаттандыру мен көгалдандыру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17 786</w:t>
            </w:r>
          </w:p>
        </w:tc>
      </w:tr>
      <w:tr>
        <w:trPr>
          <w:trHeight w:val="13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тұрғын үй - коммуналдық шаруашылығы, жолаушылар көлігі және автомобиль жолдары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34 799</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Елдi мекендердi абаттандыру және көгалдандыру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34 799</w:t>
            </w:r>
          </w:p>
        </w:tc>
      </w:tr>
      <w:tr>
        <w:trPr>
          <w:trHeight w:val="7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Мәдениет, спорт, туризм және ақпараттық кеңістiк</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95 847</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Мәдениет саласындағы қызмет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53 931</w:t>
            </w:r>
          </w:p>
        </w:tc>
      </w:tr>
      <w:tr>
        <w:trPr>
          <w:trHeight w:val="6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мәдениет және тілдерді дамыту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53 931</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Мәдени-демалыс жұмысын қолдау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53 931</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Спорт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3 044</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3 044</w:t>
            </w:r>
          </w:p>
        </w:tc>
      </w:tr>
      <w:tr>
        <w:trPr>
          <w:trHeight w:val="8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(облыстық маңызы бар қалалық) деңгейде спорттық жарыстар өткізу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3 044</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Ақпараттық кеңiстiк</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28 053</w:t>
            </w:r>
          </w:p>
        </w:tc>
      </w:tr>
      <w:tr>
        <w:trPr>
          <w:trHeight w:val="73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мәдениет және тілдерді дамыту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16 913</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(қалалық) кітапханалардың жұмыс істеуі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16 913</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ішкі саясат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11 140</w:t>
            </w:r>
          </w:p>
        </w:tc>
      </w:tr>
      <w:tr>
        <w:trPr>
          <w:trHeight w:val="11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Газеттер мен журналдар арқылы мемлекеттік ақпараттық саясат жүргізу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9 000</w:t>
            </w:r>
          </w:p>
        </w:tc>
      </w:tr>
      <w:tr>
        <w:trPr>
          <w:trHeight w:val="12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Телерадио хабарларын тарату арқылы мемлекеттік ақпараттық саясатты жүргізу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2 140</w:t>
            </w:r>
          </w:p>
        </w:tc>
      </w:tr>
      <w:tr>
        <w:trPr>
          <w:trHeight w:val="11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Мәдениет, спорт, туризм және ақпараттық кеңістікті ұйымдастыру жөніндегі өзге де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10 819</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мәдениет және тілдерді дамыту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5 253</w:t>
            </w:r>
          </w:p>
        </w:tc>
      </w:tr>
      <w:tr>
        <w:trPr>
          <w:trHeight w:val="11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деңгейде тілдерді және мәдениетті дамыту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5 253</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ішкі саясат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5 566</w:t>
            </w:r>
          </w:p>
        </w:tc>
      </w:tr>
      <w:tr>
        <w:trPr>
          <w:trHeight w:val="18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4 566</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Жастар саясаты саласында іс-шараларды іске асыру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1 000</w:t>
            </w:r>
          </w:p>
        </w:tc>
      </w:tr>
      <w:tr>
        <w:trPr>
          <w:trHeight w:val="15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75 537,1</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 шаруашылығы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19 566,1</w:t>
            </w:r>
          </w:p>
        </w:tc>
      </w:tr>
      <w:tr>
        <w:trPr>
          <w:trHeight w:val="8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ауыл шаруашылық және ветеринария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13 481,1</w:t>
            </w:r>
          </w:p>
        </w:tc>
      </w:tr>
      <w:tr>
        <w:trPr>
          <w:trHeight w:val="10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Жергілікті деңгейде ауыл шаруашылығы және ветеринария саласындағы мемлекеттік саясатты іске асыру жөніндегі қызметтер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13 481,1</w:t>
            </w:r>
          </w:p>
        </w:tc>
      </w:tr>
      <w:tr>
        <w:trPr>
          <w:trHeight w:val="11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бюджеттік жоспарлау және кәсіпкерлік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6 085</w:t>
            </w:r>
          </w:p>
        </w:tc>
      </w:tr>
      <w:tr>
        <w:trPr>
          <w:trHeight w:val="8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099</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Мамандардың әлеуметтік көмек көрсетуі жөніндегі шараларды іске асыру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6 085</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06</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 қатынастары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9 372</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жер қатынастары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9 372</w:t>
            </w:r>
          </w:p>
        </w:tc>
      </w:tr>
      <w:tr>
        <w:trPr>
          <w:trHeight w:val="15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7 172</w:t>
            </w:r>
          </w:p>
        </w:tc>
      </w:tr>
      <w:tr>
        <w:trPr>
          <w:trHeight w:val="14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маңызы бар қалалардың, кенттердiң, ауылдардың (селолардың), ауылдық (селолық) округтердiң шекарасын белгiлеу кезiнде жүргiзiлетiн жерге орналастыру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2 200</w:t>
            </w:r>
          </w:p>
        </w:tc>
      </w:tr>
      <w:tr>
        <w:trPr>
          <w:trHeight w:val="10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 су, орман, балық шаруашылығы және қоршаған ортаны қорғау мен жер қатынастары саласындағы өзге де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46 599</w:t>
            </w:r>
          </w:p>
        </w:tc>
      </w:tr>
      <w:tr>
        <w:trPr>
          <w:trHeight w:val="9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ауыл шаруашылығы және ветеринария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46 599</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Эпизоотияға қарсы іс-шаралар жүргізу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46 599</w:t>
            </w:r>
          </w:p>
        </w:tc>
      </w:tr>
      <w:tr>
        <w:trPr>
          <w:trHeight w:val="7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Өнеркәсіп, сәулет, қала құрылысы және құрылыс қызметі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43 613</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Сәулет, қала құрылысы және құрылыс қызметі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43 613</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466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сәулет, қала құрылысы және құрылыс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43 613</w:t>
            </w:r>
          </w:p>
        </w:tc>
      </w:tr>
      <w:tr>
        <w:trPr>
          <w:trHeight w:val="26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6 947</w:t>
            </w:r>
          </w:p>
        </w:tc>
      </w:tr>
      <w:tr>
        <w:trPr>
          <w:trHeight w:val="17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36 466</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Мемлекеттік органның күрделі шығыстары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200</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Көлiк және коммуникация</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707 548 </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Автомобиль көлiгi</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707 548 </w:t>
            </w:r>
          </w:p>
        </w:tc>
      </w:tr>
      <w:tr>
        <w:trPr>
          <w:trHeight w:val="14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тұрғын үй - коммуналдық шаруашылығы, жолаушылар көлігі және автомобиль жолдары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707 548 </w:t>
            </w:r>
          </w:p>
        </w:tc>
      </w:tr>
      <w:tr>
        <w:trPr>
          <w:trHeight w:val="5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Көлік инфрақұрылымын дамыту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419 000 </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023</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Автомобиль жолдарының жұмыс істеуін қамтамасыз 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14 020 </w:t>
            </w:r>
          </w:p>
        </w:tc>
      </w:tr>
      <w:tr>
        <w:trPr>
          <w:trHeight w:val="115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045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маңызы бар автомобиль жолдарын және елді-мекендердің көшелерін күрделі және орташа жөндеу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274 528 </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52 330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03</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Кәсіпкерлік қызметті қолдау және бәсекелестікті қорғау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700</w:t>
            </w:r>
          </w:p>
        </w:tc>
      </w:tr>
      <w:tr>
        <w:trPr>
          <w:trHeight w:val="11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бюджеттік жоспарлау және кәсіпкерлік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700</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Кәсіпкерлік қызметті қолдау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700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51 630</w:t>
            </w:r>
          </w:p>
        </w:tc>
      </w:tr>
      <w:tr>
        <w:trPr>
          <w:trHeight w:val="11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123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Қаладағы аудан, аудандық маңызы бар қала, кент, ауыл (село), ауылдық (селолық) округ әкімінің аппараты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15 073</w:t>
            </w:r>
          </w:p>
        </w:tc>
      </w:tr>
      <w:tr>
        <w:trPr>
          <w:trHeight w:val="114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040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«Өңірлерді дамыту» бағдарламасы шеңберінде өңірлерді экономикалық дамытуға жәрдемдесу бойынша шараларды іске асыру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15 073</w:t>
            </w:r>
          </w:p>
        </w:tc>
      </w:tr>
      <w:tr>
        <w:trPr>
          <w:trHeight w:val="7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(облыстық маңызы бар қаланың) қаржы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4 000</w:t>
            </w:r>
          </w:p>
        </w:tc>
      </w:tr>
      <w:tr>
        <w:trPr>
          <w:trHeight w:val="7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012</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жергілікті атқарушы органының резерві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4 000</w:t>
            </w:r>
          </w:p>
        </w:tc>
      </w:tr>
      <w:tr>
        <w:trPr>
          <w:trHeight w:val="141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тұрғын үй коммуналдық шаруашылығы, жолаушылар көлігі және автомобиль жолдары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13 616</w:t>
            </w:r>
          </w:p>
        </w:tc>
      </w:tr>
      <w:tr>
        <w:trPr>
          <w:trHeight w:val="147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деңгейде тұрғын үй - коммуналдық шаруашылығы, жолаушылар көлігі және автомобиль жолдары саласындағы мемлекеттік саясатты іске асыру жөніндегі қызметтер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5 153</w:t>
            </w:r>
          </w:p>
        </w:tc>
      </w:tr>
      <w:tr>
        <w:trPr>
          <w:trHeight w:val="13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044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Моноқалаларды дамытудың 2012 - 2020 жылдарға арналған Бағдарламасы шеңберінде моноқалаларды ағымдағы жайластыру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8 463</w:t>
            </w:r>
          </w:p>
        </w:tc>
      </w:tr>
      <w:tr>
        <w:trPr>
          <w:trHeight w:val="9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білім, дене шынықтыру және спорт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18 941</w:t>
            </w:r>
          </w:p>
        </w:tc>
      </w:tr>
      <w:tr>
        <w:trPr>
          <w:trHeight w:val="88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Білім, дене шынықтыру және спорт бөлімі қызметін қамтамасыз ету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18 941</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14 178,6</w:t>
            </w:r>
          </w:p>
        </w:tc>
      </w:tr>
      <w:tr>
        <w:trPr>
          <w:trHeight w:val="4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Трансферттер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14 178,6</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қаржы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14 178,6</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Нысаналы пайдаланылмаған (толық пайдаланылмаған) трансферттерді қайтару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13 372,2</w:t>
            </w:r>
          </w:p>
        </w:tc>
      </w:tr>
      <w:tr>
        <w:trPr>
          <w:trHeight w:val="79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016</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Нысаналы мақсатқа сай пайдаланылмаған нысаналы трансферттерді қайтару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806,4</w:t>
            </w: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III. Таза бюджеттік кредит беру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36 357</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Бюджеттік кредиттер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38 187</w:t>
            </w:r>
          </w:p>
        </w:tc>
      </w:tr>
      <w:tr>
        <w:trPr>
          <w:trHeight w:val="15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28 561</w:t>
            </w:r>
          </w:p>
        </w:tc>
      </w:tr>
      <w:tr>
        <w:trPr>
          <w:trHeight w:val="12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және бюджеттік жоспарлау кәсіпкерлік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28 561</w:t>
            </w:r>
          </w:p>
        </w:tc>
      </w:tr>
      <w:tr>
        <w:trPr>
          <w:trHeight w:val="6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Мамандарды әлеуметтік қолдау шараларын іске асыруға берілетін бюджеттік кредиттер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28 561</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9 626</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9 626</w:t>
            </w:r>
          </w:p>
        </w:tc>
      </w:tr>
      <w:tr>
        <w:trPr>
          <w:trHeight w:val="10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экономика, бюджеттік жоспарлау және кәсіпкерлік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9 626</w:t>
            </w:r>
          </w:p>
        </w:tc>
      </w:tr>
      <w:tr>
        <w:trPr>
          <w:trHeight w:val="91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010</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 xml:space="preserve">Моноқалаларда кәсіпкерліктің дамуына ықпал етуге </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9 626</w:t>
            </w:r>
          </w:p>
        </w:tc>
      </w:tr>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Санаты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w:t>
            </w:r>
            <w:r>
              <w:br/>
            </w:r>
            <w:r>
              <w:rPr>
                <w:rFonts w:ascii="Times New Roman"/>
                <w:b w:val="false"/>
                <w:i w:val="false"/>
                <w:color w:val="000000"/>
                <w:sz w:val="20"/>
              </w:rPr>
              <w:t>
(мың теңге)</w:t>
            </w:r>
          </w:p>
        </w:tc>
      </w:tr>
      <w:tr>
        <w:trPr>
          <w:trHeight w:val="22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сыныбы</w:t>
            </w:r>
          </w:p>
        </w:tc>
        <w:tc>
          <w:tcPr>
            <w:tcW w:w="0" w:type="auto"/>
            <w:vMerge/>
            <w:tcBorders>
              <w:top w:val="nil"/>
              <w:left w:val="single" w:color="cfcfcf" w:sz="5"/>
              <w:bottom w:val="single" w:color="cfcfcf" w:sz="5"/>
              <w:right w:val="single" w:color="cfcfcf" w:sz="5"/>
            </w:tcBorders>
          </w:tcPr>
          <w:p/>
        </w:tc>
      </w:tr>
      <w:tr>
        <w:trPr>
          <w:trHeight w:val="27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ішкі сыныбы</w:t>
            </w:r>
          </w:p>
        </w:tc>
        <w:tc>
          <w:tcPr>
            <w:tcW w:w="0" w:type="auto"/>
            <w:vMerge/>
            <w:tcBorders>
              <w:top w:val="nil"/>
              <w:left w:val="single" w:color="cfcfcf" w:sz="5"/>
              <w:bottom w:val="single" w:color="cfcfcf" w:sz="5"/>
              <w:right w:val="single" w:color="cfcfcf" w:sz="5"/>
            </w:tcBorders>
          </w:tcP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Бюджеттік кредиттерді өтеу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1 830</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Бюджеттік кредиттерді өтеу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1 830</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бюджеттен берілген бюджеттік кредиттерді өтеу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1 830</w:t>
            </w:r>
          </w:p>
        </w:tc>
      </w:tr>
      <w:tr>
        <w:trPr>
          <w:trHeight w:val="43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Функ. топ</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w:t>
            </w:r>
            <w:r>
              <w:br/>
            </w:r>
            <w:r>
              <w:rPr>
                <w:rFonts w:ascii="Times New Roman"/>
                <w:b w:val="false"/>
                <w:i w:val="false"/>
                <w:color w:val="000000"/>
                <w:sz w:val="20"/>
              </w:rPr>
              <w:t>
(мың теңге)</w:t>
            </w:r>
          </w:p>
        </w:tc>
      </w:tr>
      <w:tr>
        <w:trPr>
          <w:trHeight w:val="43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Кіші функция</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Әкімші</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IV. Қаржы активтерімен жасалатын операциялар бойынша сальдо</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Қаржы активтерін сатып алу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09</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Басқалар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10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Ауданның (облыстық маңызы бар қаланың) тұрғын үй коммуналдық шаруашылығы, жолаушылар көлігі және автомобиль жолдары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065</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Заңды тұлғалардың жарғылық капиталын қалыптастыру немесе ұлғайту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w:t>
            </w:r>
          </w:p>
        </w:tc>
      </w:tr>
      <w:tr>
        <w:trPr>
          <w:trHeight w:val="48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V. Бюджет тапшылығы (профицит)</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-137 420,9</w:t>
            </w:r>
          </w:p>
        </w:tc>
      </w:tr>
      <w:tr>
        <w:trPr>
          <w:trHeight w:val="90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VI. Бюджет тапшылығын (профицитті пайдалану) қаржыландыру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137 420,9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Санаты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w:t>
            </w:r>
            <w:r>
              <w:br/>
            </w:r>
            <w:r>
              <w:rPr>
                <w:rFonts w:ascii="Times New Roman"/>
                <w:b w:val="false"/>
                <w:i w:val="false"/>
                <w:color w:val="000000"/>
                <w:sz w:val="20"/>
              </w:rPr>
              <w:t>
(мың теңге)</w:t>
            </w:r>
          </w:p>
        </w:tc>
      </w:tr>
      <w:tr>
        <w:trPr>
          <w:trHeight w:val="3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Ішкі сыныбы</w:t>
            </w:r>
          </w:p>
        </w:tc>
        <w:tc>
          <w:tcPr>
            <w:tcW w:w="0" w:type="auto"/>
            <w:vMerge/>
            <w:tcBorders>
              <w:top w:val="nil"/>
              <w:left w:val="single" w:color="cfcfcf" w:sz="5"/>
              <w:bottom w:val="single" w:color="cfcfcf" w:sz="5"/>
              <w:right w:val="single" w:color="cfcfcf" w:sz="5"/>
            </w:tcBorders>
          </w:tcPr>
          <w:p/>
        </w:tc>
      </w:tr>
      <w:tr>
        <w:trPr>
          <w:trHeight w:val="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4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7</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Қарыздар түсімі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38 187</w:t>
            </w:r>
          </w:p>
        </w:tc>
      </w:tr>
      <w:tr>
        <w:trPr>
          <w:trHeight w:val="37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Мемлекеттік ішкі қарыздар</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38 187</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Қарыз алу келісім-шарттары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38 187</w:t>
            </w:r>
          </w:p>
        </w:tc>
      </w:tr>
      <w:tr>
        <w:trPr>
          <w:trHeight w:val="25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Функ. топ</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w:t>
            </w:r>
            <w:r>
              <w:br/>
            </w:r>
            <w:r>
              <w:rPr>
                <w:rFonts w:ascii="Times New Roman"/>
                <w:b w:val="false"/>
                <w:i w:val="false"/>
                <w:color w:val="000000"/>
                <w:sz w:val="20"/>
              </w:rPr>
              <w:t>
(мың теңге)</w:t>
            </w:r>
          </w:p>
        </w:tc>
      </w:tr>
      <w:tr>
        <w:trPr>
          <w:trHeight w:val="210"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Кіші функция</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Әкімші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Бағдарлама</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3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6</w:t>
            </w:r>
          </w:p>
        </w:tc>
      </w:tr>
      <w:tr>
        <w:trPr>
          <w:trHeight w:val="42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16</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Қарыздарды өтеу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4 789</w:t>
            </w: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Қарыздарды өтеу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4 789</w:t>
            </w:r>
          </w:p>
        </w:tc>
      </w:tr>
      <w:tr>
        <w:trPr>
          <w:trHeight w:val="82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452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Аудандық (облыстық маңызы бар қаланың) қаржы бөлімі</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4 789</w:t>
            </w:r>
          </w:p>
        </w:tc>
      </w:tr>
      <w:tr>
        <w:trPr>
          <w:trHeight w:val="70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008</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атқарушы органның жоғары тұрған бюджет алдындағы борышын өтеу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1 830</w:t>
            </w:r>
          </w:p>
        </w:tc>
      </w:tr>
      <w:tr>
        <w:trPr>
          <w:trHeight w:val="106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021</w:t>
            </w:r>
          </w:p>
        </w:tc>
        <w:tc>
          <w:tcPr>
            <w:tcW w:w="6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Жергілікті бюджеттен берілген пайдаланылмаған бюджеттік кредиттерді қайтару</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2 959</w:t>
            </w:r>
          </w:p>
        </w:tc>
      </w:tr>
      <w:tr>
        <w:trPr>
          <w:trHeight w:val="12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Санаты</w:t>
            </w:r>
          </w:p>
        </w:tc>
        <w:tc>
          <w:tcPr>
            <w:tcW w:w="26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Сомасы</w:t>
            </w:r>
            <w:r>
              <w:br/>
            </w:r>
            <w:r>
              <w:rPr>
                <w:rFonts w:ascii="Times New Roman"/>
                <w:b w:val="false"/>
                <w:i w:val="false"/>
                <w:color w:val="000000"/>
                <w:sz w:val="20"/>
              </w:rPr>
              <w:t>
(мың теңге)</w:t>
            </w:r>
          </w:p>
        </w:tc>
      </w:tr>
      <w:tr>
        <w:trPr>
          <w:trHeight w:val="45" w:hRule="atLeast"/>
        </w:trPr>
        <w:tc>
          <w:tcPr>
            <w:tcW w:w="6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сыныбы</w:t>
            </w:r>
          </w:p>
        </w:tc>
        <w:tc>
          <w:tcPr>
            <w:tcW w:w="0" w:type="auto"/>
            <w:vMerge/>
            <w:tcBorders>
              <w:top w:val="nil"/>
              <w:left w:val="single" w:color="cfcfcf" w:sz="5"/>
              <w:bottom w:val="single" w:color="cfcfcf" w:sz="5"/>
              <w:right w:val="single" w:color="cfcfcf" w:sz="5"/>
            </w:tcBorders>
          </w:tcPr>
          <w:p/>
        </w:tc>
      </w:tr>
      <w:tr>
        <w:trPr>
          <w:trHeight w:val="60" w:hRule="atLeast"/>
        </w:trPr>
        <w:tc>
          <w:tcPr>
            <w:tcW w:w="0" w:type="auto"/>
            <w:vMerge/>
            <w:tcBorders>
              <w:top w:val="nil"/>
              <w:left w:val="single" w:color="cfcfcf" w:sz="5"/>
              <w:bottom w:val="single" w:color="cfcfcf" w:sz="5"/>
              <w:right w:val="single" w:color="cfcfcf" w:sz="5"/>
            </w:tcBorders>
          </w:tcPr>
          <w:p/>
        </w:tc>
        <w:tc>
          <w:tcPr>
            <w:tcW w:w="8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Ішкі сыныбы</w:t>
            </w:r>
          </w:p>
        </w:tc>
        <w:tc>
          <w:tcPr>
            <w:tcW w:w="0" w:type="auto"/>
            <w:vMerge/>
            <w:tcBorders>
              <w:top w:val="nil"/>
              <w:left w:val="single" w:color="cfcfcf" w:sz="5"/>
              <w:bottom w:val="single" w:color="cfcfcf" w:sz="5"/>
              <w:right w:val="single" w:color="cfcfcf" w:sz="5"/>
            </w:tcBorders>
          </w:tcP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2</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4</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5</w:t>
            </w:r>
          </w:p>
        </w:tc>
      </w:tr>
      <w:tr>
        <w:trPr>
          <w:trHeight w:val="75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8</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 қаражаттарының пайдаланылатын қалдықтары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104 022,9</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01</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 қаражаты қалдықтары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104 022,9</w:t>
            </w:r>
          </w:p>
        </w:tc>
      </w:tr>
      <w:tr>
        <w:trPr>
          <w:trHeight w:val="345"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Бюджет қаражатының бос қалдықтары</w:t>
            </w:r>
          </w:p>
        </w:tc>
        <w:tc>
          <w:tcPr>
            <w:tcW w:w="2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333333"/>
                <w:sz w:val="20"/>
              </w:rPr>
              <w:t>104 022,9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