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9099" w14:textId="92c9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2012 жылғы 20 наурыздағы № 82 "Бас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2013 жылғы 26 наурыздағы № 133 қаулысы. Ақтөбе облысының Әділет департаментінде 2013 жылғы 12 сәуірде № 3558 болып тіркелді. Күші жойылды - Ақтөбе облысы Хромтау ауданының әкімдігінің 2016 жылғы 11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Хромтау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2012 жылғы 20 наурыздағы № 82 "Бас бостандығынан айыру орындарынан босатылған және интернаттық ұйымдарды бітіруші кәмелетке толмаған тұлғалар үшін жұмыс орындарына квота белгілеу туралы" (нормативтік құқықтық кесімдерді мемлекеттік тіркеу тізілімінде № 3-12-147 тіркелген, 2012 жылғы 06 сәуірдегі аудандық "Хромтау" газетінің № 12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1)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тұлғалар мен интернаттық ұйымдарды бітіруші кәмелетке толмағандар" деген сөздер "қылмыстық-атқару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2)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"Хромтау аудандық жұмыспен қамту және әлеуметтік бағдарламалар бөлімі" мемлекеттік мекемесі бастығы А.Сержановқа" деген сөздер "Хромтау аудандық жұмыспен қамту және әлеуметтік бағдарламалар бөлімі" мемлекеттік мекемесіне"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Н.Изтлеуовке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