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d1a8" w14:textId="615d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26 желтоқсандағы № 139 шешімі. Ақтөбе облысының Әділет департаментінде 2014 жылғы 29 қаңтарда № 3771 болып тіркелді. Күші жойылды - Ақтөбе облысы Ойыл аудандық мәслихатының 2022 жылғы 9 наурыздағы № 114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09.03.2022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ауданында бөлек жергілікті қоғамдастық жиындарын өткізудің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 Суқашева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139 шешімімен бекітілген</w:t>
            </w:r>
          </w:p>
        </w:tc>
      </w:tr>
    </w:tbl>
    <w:bookmarkStart w:name="z5" w:id="3"/>
    <w:p>
      <w:pPr>
        <w:spacing w:after="0"/>
        <w:ind w:left="0"/>
        <w:jc w:val="left"/>
      </w:pPr>
      <w:r>
        <w:rPr>
          <w:rFonts w:ascii="Times New Roman"/>
          <w:b/>
          <w:i w:val="false"/>
          <w:color w:val="000000"/>
        </w:rPr>
        <w:t xml:space="preserve"> Ойыл ауданында бөлек жергілікті қоғамдастық жиындарын</w:t>
      </w:r>
      <w:r>
        <w:br/>
      </w:r>
      <w:r>
        <w:rPr>
          <w:rFonts w:ascii="Times New Roman"/>
          <w:b/>
          <w:i w:val="false"/>
          <w:color w:val="000000"/>
        </w:rPr>
        <w:t>өткізудің Қағидалары</w:t>
      </w:r>
    </w:p>
    <w:bookmarkEnd w:id="3"/>
    <w:bookmarkStart w:name="z6" w:id="4"/>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Ойыл ауданында бөлек жергiлiктi қоғамдастық жиындарын өткiзудiң 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ауылдық округтері тұрғындарының бөлек жергiлiктi қоғамдастық жиындарын өткiзудiң тәртiбiн белгiлейдi.</w:t>
      </w:r>
    </w:p>
    <w:bookmarkEnd w:id="4"/>
    <w:bookmarkStart w:name="z7" w:id="5"/>
    <w:p>
      <w:pPr>
        <w:spacing w:after="0"/>
        <w:ind w:left="0"/>
        <w:jc w:val="both"/>
      </w:pPr>
      <w:r>
        <w:rPr>
          <w:rFonts w:ascii="Times New Roman"/>
          <w:b w:val="false"/>
          <w:i w:val="false"/>
          <w:color w:val="000000"/>
          <w:sz w:val="28"/>
        </w:rPr>
        <w:t>
      2. Ойыл ауданының ауылдық округтерінiң аумағындағы ауыл тұрғындарының бөлек жергiлiктi қоғамдастық жиындары (бұдан әрi-бөлек жиын), жергiлiктi қоғамдастықтың жиынына қатысу үшiн өкiлдердi сайлау мақсатында шақырылады және өткiзiледi.</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келесідей ұғымдар пайдаланылады:</w:t>
      </w:r>
    </w:p>
    <w:bookmarkEnd w:id="7"/>
    <w:bookmarkStart w:name="z10" w:id="8"/>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bookmarkEnd w:id="8"/>
    <w:bookmarkStart w:name="z11" w:id="9"/>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bookmarkEnd w:id="9"/>
    <w:bookmarkStart w:name="z12" w:id="10"/>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төрғындарының басым бөлiгiнiң құқықтары мен заңды мүдделерiн қамтамасыз етуге байланысты тиiстi әкiмшiлiк-аумақтық бөлiнiс қызметiнiң мәселелерi.</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Жергілікті қоғамдастық жиынның өкілеттіліктері</w:t>
      </w:r>
    </w:p>
    <w:bookmarkEnd w:id="11"/>
    <w:bookmarkStart w:name="z14" w:id="12"/>
    <w:p>
      <w:pPr>
        <w:spacing w:after="0"/>
        <w:ind w:left="0"/>
        <w:jc w:val="both"/>
      </w:pPr>
      <w:r>
        <w:rPr>
          <w:rFonts w:ascii="Times New Roman"/>
          <w:b w:val="false"/>
          <w:i w:val="false"/>
          <w:color w:val="000000"/>
          <w:sz w:val="28"/>
        </w:rPr>
        <w:t>
      4. Бөлек жиынға қатысушылар күн тәртiбiне енгiзiлген мәселелер бойынша шешiмдер қабылдайды:</w:t>
      </w:r>
    </w:p>
    <w:bookmarkEnd w:id="12"/>
    <w:bookmarkStart w:name="z15" w:id="13"/>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bookmarkEnd w:id="13"/>
    <w:bookmarkStart w:name="z16" w:id="14"/>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bookmarkEnd w:id="14"/>
    <w:bookmarkStart w:name="z17" w:id="15"/>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bookmarkEnd w:id="15"/>
    <w:bookmarkStart w:name="z18" w:id="16"/>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Бөлек жиынын өткізу тәртібі</w:t>
      </w:r>
    </w:p>
    <w:bookmarkEnd w:id="17"/>
    <w:bookmarkStart w:name="z20" w:id="18"/>
    <w:p>
      <w:pPr>
        <w:spacing w:after="0"/>
        <w:ind w:left="0"/>
        <w:jc w:val="both"/>
      </w:pPr>
      <w:r>
        <w:rPr>
          <w:rFonts w:ascii="Times New Roman"/>
          <w:b w:val="false"/>
          <w:i w:val="false"/>
          <w:color w:val="000000"/>
          <w:sz w:val="28"/>
        </w:rPr>
        <w:t>
      5. Бөлек жиын ауылдық округтiң әкiмiмен шақырылады.</w:t>
      </w:r>
    </w:p>
    <w:bookmarkEnd w:id="18"/>
    <w:p>
      <w:pPr>
        <w:spacing w:after="0"/>
        <w:ind w:left="0"/>
        <w:jc w:val="both"/>
      </w:pPr>
      <w:r>
        <w:rPr>
          <w:rFonts w:ascii="Times New Roman"/>
          <w:b w:val="false"/>
          <w:i w:val="false"/>
          <w:color w:val="000000"/>
          <w:sz w:val="28"/>
        </w:rPr>
        <w:t>
      Тиiстi аудан әкiмiнiң жергiлiктi қоғамдастық жиынын өткiзуге оң шешiмi бар болған жағдайда бөлек жиынды өткiзуге болады.</w:t>
      </w:r>
    </w:p>
    <w:bookmarkStart w:name="z21" w:id="19"/>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bookmarkEnd w:id="19"/>
    <w:bookmarkStart w:name="z22" w:id="20"/>
    <w:p>
      <w:pPr>
        <w:spacing w:after="0"/>
        <w:ind w:left="0"/>
        <w:jc w:val="both"/>
      </w:pPr>
      <w:r>
        <w:rPr>
          <w:rFonts w:ascii="Times New Roman"/>
          <w:b w:val="false"/>
          <w:i w:val="false"/>
          <w:color w:val="000000"/>
          <w:sz w:val="28"/>
        </w:rPr>
        <w:t>
      7. Ауыл шегiнде бөлек жиынды өткiзудi ауылдық округтiң әкiмi ұйымдастырады.</w:t>
      </w:r>
    </w:p>
    <w:bookmarkEnd w:id="20"/>
    <w:bookmarkStart w:name="z23" w:id="21"/>
    <w:p>
      <w:pPr>
        <w:spacing w:after="0"/>
        <w:ind w:left="0"/>
        <w:jc w:val="both"/>
      </w:pPr>
      <w:r>
        <w:rPr>
          <w:rFonts w:ascii="Times New Roman"/>
          <w:b w:val="false"/>
          <w:i w:val="false"/>
          <w:color w:val="000000"/>
          <w:sz w:val="28"/>
        </w:rPr>
        <w:t>
      8. Бөлек жиынды ашудың алдында тиiстi ауылдың қатысып отырған және оған қатысуға құқығы бар тұрғындарын тiркеу жүргiзiледi.</w:t>
      </w:r>
    </w:p>
    <w:bookmarkEnd w:id="21"/>
    <w:bookmarkStart w:name="z24" w:id="22"/>
    <w:p>
      <w:pPr>
        <w:spacing w:after="0"/>
        <w:ind w:left="0"/>
        <w:jc w:val="both"/>
      </w:pPr>
      <w:r>
        <w:rPr>
          <w:rFonts w:ascii="Times New Roman"/>
          <w:b w:val="false"/>
          <w:i w:val="false"/>
          <w:color w:val="000000"/>
          <w:sz w:val="28"/>
        </w:rPr>
        <w:t>
      9. Бөлек жиынды ауылдық округ әкiмi немесе ол уәкiлеттiк берген тұлға ашады.</w:t>
      </w:r>
    </w:p>
    <w:bookmarkEnd w:id="22"/>
    <w:p>
      <w:pPr>
        <w:spacing w:after="0"/>
        <w:ind w:left="0"/>
        <w:jc w:val="both"/>
      </w:pPr>
      <w:r>
        <w:rPr>
          <w:rFonts w:ascii="Times New Roman"/>
          <w:b w:val="false"/>
          <w:i w:val="false"/>
          <w:color w:val="000000"/>
          <w:sz w:val="28"/>
        </w:rPr>
        <w:t>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25" w:id="23"/>
    <w:p>
      <w:pPr>
        <w:spacing w:after="0"/>
        <w:ind w:left="0"/>
        <w:jc w:val="both"/>
      </w:pPr>
      <w:r>
        <w:rPr>
          <w:rFonts w:ascii="Times New Roman"/>
          <w:b w:val="false"/>
          <w:i w:val="false"/>
          <w:color w:val="000000"/>
          <w:sz w:val="28"/>
        </w:rPr>
        <w:t>
      10. Жергiлiктi қоғамдастық жиынына қатысу үшiн ауыл тұрғындары өкiлдерiнiң кандидатуралары жасы 18-ден асқан, әрекет қабілеттігі бар, сотталмаған, әкімшілік–аумақтық бөлініс шекарасының аумағындағы тұрғылықты тіркелген азаматтардың әр 100 адамнан 10 адам құрамында бөлек жиынның қатысушылары ұсынады.</w:t>
      </w:r>
    </w:p>
    <w:bookmarkEnd w:id="23"/>
    <w:p>
      <w:pPr>
        <w:spacing w:after="0"/>
        <w:ind w:left="0"/>
        <w:jc w:val="both"/>
      </w:pPr>
      <w:r>
        <w:rPr>
          <w:rFonts w:ascii="Times New Roman"/>
          <w:b w:val="false"/>
          <w:i w:val="false"/>
          <w:color w:val="000000"/>
          <w:sz w:val="28"/>
        </w:rPr>
        <w:t>
      Жергiлiктi қоғамдастық жиынына қатысу үшiн ауыл тұрғындары өкiлдерiнiң саны тең өкiлдiк ету қағидаты негiзiнде айқындалады.</w:t>
      </w:r>
    </w:p>
    <w:bookmarkStart w:name="z26" w:id="24"/>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24"/>
    <w:bookmarkStart w:name="z27" w:id="25"/>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ауылдық округ әкiмiнiң аппаратына бередi.</w:t>
      </w:r>
    </w:p>
    <w:bookmarkEnd w:id="25"/>
    <w:bookmarkStart w:name="z28" w:id="26"/>
    <w:p>
      <w:pPr>
        <w:spacing w:after="0"/>
        <w:ind w:left="0"/>
        <w:jc w:val="both"/>
      </w:pPr>
      <w:r>
        <w:rPr>
          <w:rFonts w:ascii="Times New Roman"/>
          <w:b w:val="false"/>
          <w:i w:val="false"/>
          <w:color w:val="000000"/>
          <w:sz w:val="28"/>
        </w:rPr>
        <w:t>
      13. Жергілікті қоғамдастық жиыны оған жергілікті қоғамдастық мүшелерінің кемінде он пайызы қатысқан кезде өтті деп есептеледі. Жергілікті қоғамдастық жиындары өкілдердің қатысуымен өткізілген жағдайда, жергілікті қоғамдастық жиыны оған ауыл тұрғындарының бөлек жергілікті қоғамдастық жиындарында сайланған өкілдердің жалпы санының кемінде жартысы қатысқан кезде өтті деп есептеледі.</w:t>
      </w:r>
    </w:p>
    <w:bookmarkEnd w:id="26"/>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Жергілікті қоғамдастық жиынынның шешімі</w:t>
      </w:r>
    </w:p>
    <w:bookmarkEnd w:id="27"/>
    <w:bookmarkStart w:name="z30" w:id="28"/>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bookmarkEnd w:id="28"/>
    <w:p>
      <w:pPr>
        <w:spacing w:after="0"/>
        <w:ind w:left="0"/>
        <w:jc w:val="both"/>
      </w:pPr>
      <w:r>
        <w:rPr>
          <w:rFonts w:ascii="Times New Roman"/>
          <w:b w:val="false"/>
          <w:i w:val="false"/>
          <w:color w:val="000000"/>
          <w:sz w:val="28"/>
        </w:rPr>
        <w:t>
      Ауылдық округ әкімдері жергілікті қоғамдастық жиынының немесе жергілікті қоғамдастық жиналысының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bookmarkStart w:name="z31" w:id="29"/>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bookmarkEnd w:id="29"/>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ауылдық округ әкімдері шешім қабылдайды.</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Қорытынды ереже</w:t>
      </w:r>
    </w:p>
    <w:bookmarkEnd w:id="30"/>
    <w:bookmarkStart w:name="z33" w:id="31"/>
    <w:p>
      <w:pPr>
        <w:spacing w:after="0"/>
        <w:ind w:left="0"/>
        <w:jc w:val="both"/>
      </w:pPr>
      <w:r>
        <w:rPr>
          <w:rFonts w:ascii="Times New Roman"/>
          <w:b w:val="false"/>
          <w:i w:val="false"/>
          <w:color w:val="000000"/>
          <w:sz w:val="28"/>
        </w:rPr>
        <w:t>
      16. Бөлек жиын өткізу барысында жергілікті қоғамдастықтың мүшелері қоғамдық тәртіпті сақтаулары қажет.</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