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90637" w14:textId="11906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Ойыл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2013 жылғы 26 желтоқсандағы № 137 шешімі. Ақтөбе облысының Әділет департаментінде 2014 жылғы 17 қаңтарда № 3741 болып тіркелді. Қолданылу мерзiмiнің аяқталуына байланысты күші жойылды (Ақтөбе облысы Ойыл аудандық мәслихатының 2015 жылғы 3 ақпандағы № 19 хаты)</w:t>
      </w:r>
    </w:p>
    <w:p>
      <w:pPr>
        <w:spacing w:after="0"/>
        <w:ind w:left="0"/>
        <w:jc w:val="both"/>
      </w:pPr>
      <w:bookmarkStart w:name="z1" w:id="0"/>
      <w:r>
        <w:rPr>
          <w:rFonts w:ascii="Times New Roman"/>
          <w:b w:val="false"/>
          <w:i w:val="false"/>
          <w:color w:val="ff0000"/>
          <w:sz w:val="28"/>
        </w:rPr>
        <w:t>      Ескерту. Қолданылу мерзiмiнің аяқталуына байланысты күші жойылды – (Ақтөбе облысы Ойыл аудандық мәслихатының 03.02.2015 № 19 хаты).</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Республикасының 2008 жылғы 4 желтоқсандағы Бюджеттік Кодексінің </w:t>
      </w:r>
      <w:r>
        <w:rPr>
          <w:rFonts w:ascii="Times New Roman"/>
          <w:b w:val="false"/>
          <w:i w:val="false"/>
          <w:color w:val="000000"/>
          <w:sz w:val="28"/>
        </w:rPr>
        <w:t>9-бабына</w:t>
      </w:r>
      <w:r>
        <w:rPr>
          <w:rFonts w:ascii="Times New Roman"/>
          <w:b w:val="false"/>
          <w:i w:val="false"/>
          <w:color w:val="000000"/>
          <w:sz w:val="28"/>
        </w:rPr>
        <w:t>, Қазақстан Республикасының 2013 жылғы 3 желтоқсандағы № 148-V «2014-2016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Ойыл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1. 
</w:t>
      </w:r>
      <w:r>
        <w:rPr>
          <w:rFonts w:ascii="Times New Roman"/>
          <w:b w:val="false"/>
          <w:i w:val="false"/>
          <w:color w:val="000000"/>
          <w:sz w:val="28"/>
        </w:rPr>
        <w:t>
2014-2016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2014 жылға мынадай көлемде бекітілсін:</w:t>
      </w:r>
      <w:r>
        <w:br/>
      </w:r>
      <w:r>
        <w:rPr>
          <w:rFonts w:ascii="Times New Roman"/>
          <w:b w:val="false"/>
          <w:i w:val="false"/>
          <w:color w:val="000000"/>
          <w:sz w:val="28"/>
        </w:rPr>
        <w:t>
      1) 
</w:t>
      </w:r>
      <w:r>
        <w:rPr>
          <w:rFonts w:ascii="Times New Roman"/>
          <w:b w:val="false"/>
          <w:i w:val="false"/>
          <w:color w:val="000000"/>
          <w:sz w:val="28"/>
        </w:rPr>
        <w:t>
кірістер                              2 854 236,5 мың теңге,</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түсімдері бойынша             205 627 мың теңге;</w:t>
      </w:r>
      <w:r>
        <w:br/>
      </w:r>
      <w:r>
        <w:rPr>
          <w:rFonts w:ascii="Times New Roman"/>
          <w:b w:val="false"/>
          <w:i w:val="false"/>
          <w:color w:val="000000"/>
          <w:sz w:val="28"/>
        </w:rPr>
        <w:t>
      салықтық емес түсімдер бойынша             18 743 мың теңге;</w:t>
      </w:r>
      <w:r>
        <w:br/>
      </w:r>
      <w:r>
        <w:rPr>
          <w:rFonts w:ascii="Times New Roman"/>
          <w:b w:val="false"/>
          <w:i w:val="false"/>
          <w:color w:val="000000"/>
          <w:sz w:val="28"/>
        </w:rPr>
        <w:t>
      негізгі капиталды сатудан                         630 мың теңге;</w:t>
      </w:r>
      <w:r>
        <w:br/>
      </w:r>
      <w:r>
        <w:rPr>
          <w:rFonts w:ascii="Times New Roman"/>
          <w:b w:val="false"/>
          <w:i w:val="false"/>
          <w:color w:val="000000"/>
          <w:sz w:val="28"/>
        </w:rPr>
        <w:t>
      трансферттер түсімдері бойынша            2 629 230,2 мың теңге;</w:t>
      </w:r>
      <w:r>
        <w:br/>
      </w:r>
      <w:r>
        <w:rPr>
          <w:rFonts w:ascii="Times New Roman"/>
          <w:b w:val="false"/>
          <w:i w:val="false"/>
          <w:color w:val="000000"/>
          <w:sz w:val="28"/>
        </w:rPr>
        <w:t>
      2) 
</w:t>
      </w:r>
      <w:r>
        <w:rPr>
          <w:rFonts w:ascii="Times New Roman"/>
          <w:b w:val="false"/>
          <w:i w:val="false"/>
          <w:color w:val="000000"/>
          <w:sz w:val="28"/>
        </w:rPr>
        <w:t>
шығындар                              2 859 640,1 мың теңге;</w:t>
      </w:r>
      <w:r>
        <w:br/>
      </w:r>
      <w:r>
        <w:rPr>
          <w:rFonts w:ascii="Times New Roman"/>
          <w:b w:val="false"/>
          <w:i w:val="false"/>
          <w:color w:val="000000"/>
          <w:sz w:val="28"/>
        </w:rPr>
        <w:t>
      3) 
</w:t>
      </w:r>
      <w:r>
        <w:rPr>
          <w:rFonts w:ascii="Times New Roman"/>
          <w:b w:val="false"/>
          <w:i w:val="false"/>
          <w:color w:val="000000"/>
          <w:sz w:val="28"/>
        </w:rPr>
        <w:t>
таза бюджеттік кредит беру             22 719,7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28 150,7 мың теңге;</w:t>
      </w:r>
      <w:r>
        <w:br/>
      </w:r>
      <w:r>
        <w:rPr>
          <w:rFonts w:ascii="Times New Roman"/>
          <w:b w:val="false"/>
          <w:i w:val="false"/>
          <w:color w:val="000000"/>
          <w:sz w:val="28"/>
        </w:rPr>
        <w:t>
      бюджеттік кредиттерді өтеу                        5431 мың теңге;</w:t>
      </w:r>
      <w:r>
        <w:br/>
      </w:r>
      <w:r>
        <w:rPr>
          <w:rFonts w:ascii="Times New Roman"/>
          <w:b w:val="false"/>
          <w:i w:val="false"/>
          <w:color w:val="000000"/>
          <w:sz w:val="28"/>
        </w:rPr>
        <w:t>
      4) 
</w:t>
      </w:r>
      <w:r>
        <w:rPr>
          <w:rFonts w:ascii="Times New Roman"/>
          <w:b w:val="false"/>
          <w:i w:val="false"/>
          <w:color w:val="000000"/>
          <w:sz w:val="28"/>
        </w:rPr>
        <w:t>
қаржы активтерiмен жасалатын операциялар</w:t>
      </w:r>
      <w:r>
        <w:br/>
      </w:r>
      <w:r>
        <w:rPr>
          <w:rFonts w:ascii="Times New Roman"/>
          <w:b w:val="false"/>
          <w:i w:val="false"/>
          <w:color w:val="000000"/>
          <w:sz w:val="28"/>
        </w:rPr>
        <w:t>
      бойынша сальдо                               0 мың теңге,</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активтерiн сатып алу                   0 мың теңге;</w:t>
      </w:r>
      <w:r>
        <w:br/>
      </w:r>
      <w:r>
        <w:rPr>
          <w:rFonts w:ascii="Times New Roman"/>
          <w:b w:val="false"/>
          <w:i w:val="false"/>
          <w:color w:val="000000"/>
          <w:sz w:val="28"/>
        </w:rPr>
        <w:t>
      5) 
</w:t>
      </w:r>
      <w:r>
        <w:rPr>
          <w:rFonts w:ascii="Times New Roman"/>
          <w:b w:val="false"/>
          <w:i w:val="false"/>
          <w:color w:val="000000"/>
          <w:sz w:val="28"/>
        </w:rPr>
        <w:t>
бюджет тапшылығы                   -28 123,3 мың теңге;</w:t>
      </w:r>
      <w:r>
        <w:br/>
      </w:r>
      <w:r>
        <w:rPr>
          <w:rFonts w:ascii="Times New Roman"/>
          <w:b w:val="false"/>
          <w:i w:val="false"/>
          <w:color w:val="000000"/>
          <w:sz w:val="28"/>
        </w:rPr>
        <w:t>
      6) 
</w:t>
      </w:r>
      <w:r>
        <w:rPr>
          <w:rFonts w:ascii="Times New Roman"/>
          <w:b w:val="false"/>
          <w:i w:val="false"/>
          <w:color w:val="000000"/>
          <w:sz w:val="28"/>
        </w:rPr>
        <w:t>
бюджет тапшылығын</w:t>
      </w:r>
      <w:r>
        <w:br/>
      </w:r>
      <w:r>
        <w:rPr>
          <w:rFonts w:ascii="Times New Roman"/>
          <w:b w:val="false"/>
          <w:i w:val="false"/>
          <w:color w:val="000000"/>
          <w:sz w:val="28"/>
        </w:rPr>
        <w:t>
      қаржыландыру                          28 123,3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Ойыл аудандық мәслихатының 18.02.2014 </w:t>
      </w:r>
      <w:r>
        <w:rPr>
          <w:rFonts w:ascii="Times New Roman"/>
          <w:b w:val="false"/>
          <w:i w:val="false"/>
          <w:color w:val="000000"/>
          <w:sz w:val="28"/>
        </w:rPr>
        <w:t>№ 146</w:t>
      </w:r>
      <w:r>
        <w:rPr>
          <w:rFonts w:ascii="Times New Roman"/>
          <w:b w:val="false"/>
          <w:i w:val="false"/>
          <w:color w:val="ff0000"/>
          <w:sz w:val="28"/>
        </w:rPr>
        <w:t xml:space="preserve"> (01.01.2014 бастап қолданысқа енгізіледі); 16.04.2014 </w:t>
      </w:r>
      <w:r>
        <w:rPr>
          <w:rFonts w:ascii="Times New Roman"/>
          <w:b w:val="false"/>
          <w:i w:val="false"/>
          <w:color w:val="000000"/>
          <w:sz w:val="28"/>
        </w:rPr>
        <w:t>№ 166</w:t>
      </w:r>
      <w:r>
        <w:rPr>
          <w:rFonts w:ascii="Times New Roman"/>
          <w:b w:val="false"/>
          <w:i w:val="false"/>
          <w:color w:val="ff0000"/>
          <w:sz w:val="28"/>
        </w:rPr>
        <w:t xml:space="preserve"> (01.01.2014 бастап қолданысқа енгізіледі); 21.05.2014 </w:t>
      </w:r>
      <w:r>
        <w:rPr>
          <w:rFonts w:ascii="Times New Roman"/>
          <w:b w:val="false"/>
          <w:i w:val="false"/>
          <w:color w:val="000000"/>
          <w:sz w:val="28"/>
        </w:rPr>
        <w:t>№ 174</w:t>
      </w:r>
      <w:r>
        <w:rPr>
          <w:rFonts w:ascii="Times New Roman"/>
          <w:b w:val="false"/>
          <w:i w:val="false"/>
          <w:color w:val="ff0000"/>
          <w:sz w:val="28"/>
        </w:rPr>
        <w:t xml:space="preserve"> (01.01.2014 бастап қолданысқа енгізіледі); 07.08.2014 </w:t>
      </w:r>
      <w:r>
        <w:rPr>
          <w:rFonts w:ascii="Times New Roman"/>
          <w:b w:val="false"/>
          <w:i w:val="false"/>
          <w:color w:val="000000"/>
          <w:sz w:val="28"/>
        </w:rPr>
        <w:t>№ 188</w:t>
      </w:r>
      <w:r>
        <w:rPr>
          <w:rFonts w:ascii="Times New Roman"/>
          <w:b w:val="false"/>
          <w:i w:val="false"/>
          <w:color w:val="ff0000"/>
          <w:sz w:val="28"/>
        </w:rPr>
        <w:t xml:space="preserve"> (01.01.2014 бастап қолданысқа енгізіледі); 17.10.2014 </w:t>
      </w:r>
      <w:r>
        <w:rPr>
          <w:rFonts w:ascii="Times New Roman"/>
          <w:b w:val="false"/>
          <w:i w:val="false"/>
          <w:color w:val="000000"/>
          <w:sz w:val="28"/>
        </w:rPr>
        <w:t>№ 196</w:t>
      </w:r>
      <w:r>
        <w:rPr>
          <w:rFonts w:ascii="Times New Roman"/>
          <w:b w:val="false"/>
          <w:i w:val="false"/>
          <w:color w:val="ff0000"/>
          <w:sz w:val="28"/>
        </w:rPr>
        <w:t xml:space="preserve"> (01.01.2014 бастап қолданысқа енгізіледі) шешімдерімен.</w:t>
      </w:r>
      <w:r>
        <w:br/>
      </w:r>
      <w:r>
        <w:rPr>
          <w:rFonts w:ascii="Times New Roman"/>
          <w:b w:val="false"/>
          <w:i w:val="false"/>
          <w:color w:val="000000"/>
          <w:sz w:val="28"/>
        </w:rPr>
        <w:t>
      2. 
</w:t>
      </w:r>
      <w:r>
        <w:rPr>
          <w:rFonts w:ascii="Times New Roman"/>
          <w:b w:val="false"/>
          <w:i w:val="false"/>
          <w:color w:val="000000"/>
          <w:sz w:val="28"/>
        </w:rPr>
        <w:t>
Аудандық бюджеттің кірісіне мыналар есептелетін болып белгіленсін:</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жеке және заңды тұлғалар, дара кәсіпкерлер мүлкіне салық;</w:t>
      </w:r>
      <w:r>
        <w:br/>
      </w:r>
      <w:r>
        <w:rPr>
          <w:rFonts w:ascii="Times New Roman"/>
          <w:b w:val="false"/>
          <w:i w:val="false"/>
          <w:color w:val="000000"/>
          <w:sz w:val="28"/>
        </w:rPr>
        <w:t>
      жер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көлік құралдарына салық;</w:t>
      </w:r>
      <w:r>
        <w:br/>
      </w:r>
      <w:r>
        <w:rPr>
          <w:rFonts w:ascii="Times New Roman"/>
          <w:b w:val="false"/>
          <w:i w:val="false"/>
          <w:color w:val="000000"/>
          <w:sz w:val="28"/>
        </w:rPr>
        <w:t>
      бензинге (авиациялықты қоспағанда) және дизель отынына акциздер;</w:t>
      </w:r>
      <w:r>
        <w:br/>
      </w:r>
      <w:r>
        <w:rPr>
          <w:rFonts w:ascii="Times New Roman"/>
          <w:b w:val="false"/>
          <w:i w:val="false"/>
          <w:color w:val="000000"/>
          <w:sz w:val="28"/>
        </w:rPr>
        <w:t>
      жер учаскелерін пайдаланғаны үшін төлем;</w:t>
      </w:r>
      <w:r>
        <w:br/>
      </w:r>
      <w:r>
        <w:rPr>
          <w:rFonts w:ascii="Times New Roman"/>
          <w:b w:val="false"/>
          <w:i w:val="false"/>
          <w:color w:val="000000"/>
          <w:sz w:val="28"/>
        </w:rPr>
        <w:t>
      дара кәсіпкерлерді мемлекеттік тіркегені үшін алынатын алым;</w:t>
      </w:r>
      <w:r>
        <w:br/>
      </w:r>
      <w:r>
        <w:rPr>
          <w:rFonts w:ascii="Times New Roman"/>
          <w:b w:val="false"/>
          <w:i w:val="false"/>
          <w:color w:val="000000"/>
          <w:sz w:val="28"/>
        </w:rPr>
        <w:t>
      қызметтің жекелеген түрлерімен айналысу құқығы үшін лицензиялық алым;</w:t>
      </w:r>
      <w:r>
        <w:br/>
      </w:r>
      <w:r>
        <w:rPr>
          <w:rFonts w:ascii="Times New Roman"/>
          <w:b w:val="false"/>
          <w:i w:val="false"/>
          <w:color w:val="000000"/>
          <w:sz w:val="28"/>
        </w:rPr>
        <w:t>
      заңды тұлғаларды мемлекеттік тіркеу және филиалдар мен өкілдіктерді есептік тіркегені, сондай-ақ оларды қайта тіркегені үшін алым;</w:t>
      </w:r>
      <w:r>
        <w:br/>
      </w:r>
      <w:r>
        <w:rPr>
          <w:rFonts w:ascii="Times New Roman"/>
          <w:b w:val="false"/>
          <w:i w:val="false"/>
          <w:color w:val="000000"/>
          <w:sz w:val="28"/>
        </w:rPr>
        <w:t>
      көлік құралдарын мемлекеттік тіркелгені, сондай-ақ оларды қайта тіркегені үшін алым;</w:t>
      </w:r>
      <w:r>
        <w:br/>
      </w:r>
      <w:r>
        <w:rPr>
          <w:rFonts w:ascii="Times New Roman"/>
          <w:b w:val="false"/>
          <w:i w:val="false"/>
          <w:color w:val="000000"/>
          <w:sz w:val="28"/>
        </w:rPr>
        <w:t>
      жылжымайтын мүлікке құқықтарды және олармен жасалатын мәмілелерді мемлекеттік тіркегені үшін алынатын алым;</w:t>
      </w:r>
      <w:r>
        <w:br/>
      </w: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r>
        <w:br/>
      </w:r>
      <w:r>
        <w:rPr>
          <w:rFonts w:ascii="Times New Roman"/>
          <w:b w:val="false"/>
          <w:i w:val="false"/>
          <w:color w:val="000000"/>
          <w:sz w:val="28"/>
        </w:rPr>
        <w:t>
      коммуналдық меншіктен түсетін кірістер;</w:t>
      </w:r>
      <w:r>
        <w:br/>
      </w:r>
      <w:r>
        <w:rPr>
          <w:rFonts w:ascii="Times New Roman"/>
          <w:b w:val="false"/>
          <w:i w:val="false"/>
          <w:color w:val="000000"/>
          <w:sz w:val="28"/>
        </w:rPr>
        <w:t>
      аудан бюджетінен қаржыландырылатын, мемлекеттік мекемелердің тауарларды (жұмыстарды, қызметтерді) өткізуден түсетін түсімдер;</w:t>
      </w:r>
      <w:r>
        <w:br/>
      </w:r>
      <w:r>
        <w:rPr>
          <w:rFonts w:ascii="Times New Roman"/>
          <w:b w:val="false"/>
          <w:i w:val="false"/>
          <w:color w:val="000000"/>
          <w:sz w:val="28"/>
        </w:rPr>
        <w:t>
      аудан бюджетінен қаржыландырылатын, мемлекеттік мекемелермен ұйымдастырылатын мемлекеттік сатып алуды өткізуден түсетін ақшалар түсімдері;</w:t>
      </w:r>
      <w:r>
        <w:br/>
      </w:r>
      <w:r>
        <w:rPr>
          <w:rFonts w:ascii="Times New Roman"/>
          <w:b w:val="false"/>
          <w:i w:val="false"/>
          <w:color w:val="000000"/>
          <w:sz w:val="28"/>
        </w:rPr>
        <w:t>
      аудан бюджетінен қаржыландырылатын мемлекеттік мекемелер салатын айыппұлдар, өсімдер, санкциялар, өндіріп алулар;</w:t>
      </w:r>
      <w:r>
        <w:br/>
      </w:r>
      <w:r>
        <w:rPr>
          <w:rFonts w:ascii="Times New Roman"/>
          <w:b w:val="false"/>
          <w:i w:val="false"/>
          <w:color w:val="000000"/>
          <w:sz w:val="28"/>
        </w:rPr>
        <w:t>
      аудан бюджетіне түсетін салыққа жатпайтын басқа түсімдер;</w:t>
      </w:r>
      <w:r>
        <w:br/>
      </w:r>
      <w:r>
        <w:rPr>
          <w:rFonts w:ascii="Times New Roman"/>
          <w:b w:val="false"/>
          <w:i w:val="false"/>
          <w:color w:val="000000"/>
          <w:sz w:val="28"/>
        </w:rPr>
        <w:t>
      негізгі капиталды сатудан түсетін түсімдер, яғни аудандық бюджеттен қаржыландырылатын мемлекеттік мекемелерге бекітілген мемлекеттік мүлікті сатудан түскен ақшалар;</w:t>
      </w:r>
      <w:r>
        <w:br/>
      </w: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r>
        <w:br/>
      </w:r>
      <w:r>
        <w:rPr>
          <w:rFonts w:ascii="Times New Roman"/>
          <w:b w:val="false"/>
          <w:i w:val="false"/>
          <w:color w:val="000000"/>
          <w:sz w:val="28"/>
        </w:rPr>
        <w:t>
      жер учаскелерін жалға беру құқығын сатқаны үшін төлемақы.</w:t>
      </w:r>
      <w:r>
        <w:br/>
      </w:r>
      <w:r>
        <w:rPr>
          <w:rFonts w:ascii="Times New Roman"/>
          <w:b w:val="false"/>
          <w:i w:val="false"/>
          <w:color w:val="000000"/>
          <w:sz w:val="28"/>
        </w:rPr>
        <w:t>
      3. 
</w:t>
      </w:r>
      <w:r>
        <w:rPr>
          <w:rFonts w:ascii="Times New Roman"/>
          <w:b w:val="false"/>
          <w:i w:val="false"/>
          <w:color w:val="000000"/>
          <w:sz w:val="28"/>
        </w:rPr>
        <w:t>
Қазақстан Республикасының «2014-2016 жылдарға арналған республикалық бюджет туралы»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құралған теріс сальдо ай сайын жалақы қорының 4 пайызы шегінде әлеуметтік салық төлеу есебіне жатқызылады.</w:t>
      </w:r>
      <w:r>
        <w:br/>
      </w:r>
      <w:r>
        <w:rPr>
          <w:rFonts w:ascii="Times New Roman"/>
          <w:b w:val="false"/>
          <w:i w:val="false"/>
          <w:color w:val="000000"/>
          <w:sz w:val="28"/>
        </w:rPr>
        <w:t>
      4. 
</w:t>
      </w:r>
      <w:r>
        <w:rPr>
          <w:rFonts w:ascii="Times New Roman"/>
          <w:b w:val="false"/>
          <w:i w:val="false"/>
          <w:color w:val="000000"/>
          <w:sz w:val="28"/>
        </w:rPr>
        <w:t>
Қазақстан Республикасының «2014-2016 жылдарға арналған республикалық бюджет туралы» Заңының </w:t>
      </w:r>
      <w:r>
        <w:rPr>
          <w:rFonts w:ascii="Times New Roman"/>
          <w:b w:val="false"/>
          <w:i w:val="false"/>
          <w:color w:val="000000"/>
          <w:sz w:val="28"/>
        </w:rPr>
        <w:t>10-бабына</w:t>
      </w:r>
      <w:r>
        <w:rPr>
          <w:rFonts w:ascii="Times New Roman"/>
          <w:b w:val="false"/>
          <w:i w:val="false"/>
          <w:color w:val="000000"/>
          <w:sz w:val="28"/>
        </w:rPr>
        <w:t xml:space="preserve"> сәйкес:</w:t>
      </w:r>
      <w:r>
        <w:br/>
      </w:r>
      <w:r>
        <w:rPr>
          <w:rFonts w:ascii="Times New Roman"/>
          <w:b w:val="false"/>
          <w:i w:val="false"/>
          <w:color w:val="000000"/>
          <w:sz w:val="28"/>
        </w:rPr>
        <w:t>
      2014 жылғы 1 қаңтардан бастап:</w:t>
      </w:r>
      <w:r>
        <w:br/>
      </w:r>
      <w:r>
        <w:rPr>
          <w:rFonts w:ascii="Times New Roman"/>
          <w:b w:val="false"/>
          <w:i w:val="false"/>
          <w:color w:val="000000"/>
          <w:sz w:val="28"/>
        </w:rPr>
        <w:t>
      1) 
</w:t>
      </w:r>
      <w:r>
        <w:rPr>
          <w:rFonts w:ascii="Times New Roman"/>
          <w:b w:val="false"/>
          <w:i w:val="false"/>
          <w:color w:val="000000"/>
          <w:sz w:val="28"/>
        </w:rPr>
        <w:t>
жалақының ең төменгі мөлшері – 19 966 теңге;</w:t>
      </w:r>
      <w:r>
        <w:br/>
      </w:r>
      <w:r>
        <w:rPr>
          <w:rFonts w:ascii="Times New Roman"/>
          <w:b w:val="false"/>
          <w:i w:val="false"/>
          <w:color w:val="000000"/>
          <w:sz w:val="28"/>
        </w:rPr>
        <w:t>
      2) 
</w:t>
      </w:r>
      <w:r>
        <w:rPr>
          <w:rFonts w:ascii="Times New Roman"/>
          <w:b w:val="false"/>
          <w:i w:val="false"/>
          <w:color w:val="000000"/>
          <w:sz w:val="28"/>
        </w:rPr>
        <w:t>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1852 теңге;</w:t>
      </w:r>
      <w:r>
        <w:br/>
      </w:r>
      <w:r>
        <w:rPr>
          <w:rFonts w:ascii="Times New Roman"/>
          <w:b w:val="false"/>
          <w:i w:val="false"/>
          <w:color w:val="000000"/>
          <w:sz w:val="28"/>
        </w:rPr>
        <w:t>
      3) 
</w:t>
      </w:r>
      <w:r>
        <w:rPr>
          <w:rFonts w:ascii="Times New Roman"/>
          <w:b w:val="false"/>
          <w:i w:val="false"/>
          <w:color w:val="000000"/>
          <w:sz w:val="28"/>
        </w:rPr>
        <w:t>
базалық әлеуметтік төлемдердің мөлшерін есептеу үшін ең төменгі күнкөріс деңгейінің шамасы – 19 966 теңге мөлшерінде белгіленгені еске және басшылыққа алынсын.</w:t>
      </w:r>
      <w:r>
        <w:br/>
      </w:r>
      <w:r>
        <w:rPr>
          <w:rFonts w:ascii="Times New Roman"/>
          <w:b w:val="false"/>
          <w:i w:val="false"/>
          <w:color w:val="000000"/>
          <w:sz w:val="28"/>
        </w:rPr>
        <w:t>
</w:t>
      </w:r>
      <w:r>
        <w:rPr>
          <w:rFonts w:ascii="Times New Roman"/>
          <w:b w:val="false"/>
          <w:i w:val="false"/>
          <w:color w:val="000000"/>
          <w:sz w:val="28"/>
        </w:rPr>
        <w:t>
      4-1. Қазақстан Республикасының «2014-2016 жылдарға арналған республикалық бюджет туралы» Заңының </w:t>
      </w:r>
      <w:r>
        <w:rPr>
          <w:rFonts w:ascii="Times New Roman"/>
          <w:b w:val="false"/>
          <w:i w:val="false"/>
          <w:color w:val="000000"/>
          <w:sz w:val="28"/>
        </w:rPr>
        <w:t>12-1 бабына</w:t>
      </w:r>
      <w:r>
        <w:rPr>
          <w:rFonts w:ascii="Times New Roman"/>
          <w:b w:val="false"/>
          <w:i w:val="false"/>
          <w:color w:val="000000"/>
          <w:sz w:val="28"/>
        </w:rPr>
        <w:t xml:space="preserve"> сәйкес, 2014 жылдың 1 сәуірінен бастап мемлекеттік қызметшілер болып табылмайтын мемлекеттік мекемелердің қызметкерлеріне, сондай-ақ жергілікті бюджеттен қаржыландырылатын мемлекеттік кәсіпорындардың қызметкерлеріне лауазымдық жалақыға ай сайынғы төленетін үстеме ақыға 10 пайыз мөлшерінде белгіленгені еске және басшылыққа алынсын.</w:t>
      </w:r>
      <w:r>
        <w:br/>
      </w:r>
      <w:r>
        <w:rPr>
          <w:rFonts w:ascii="Times New Roman"/>
          <w:b w:val="false"/>
          <w:i w:val="false"/>
          <w:color w:val="000000"/>
          <w:sz w:val="28"/>
        </w:rPr>
        <w:t>
</w:t>
      </w:r>
      <w:r>
        <w:rPr>
          <w:rFonts w:ascii="Times New Roman"/>
          <w:b w:val="false"/>
          <w:i w:val="false"/>
          <w:color w:val="ff0000"/>
          <w:sz w:val="28"/>
        </w:rPr>
        <w:t xml:space="preserve">      Ескерту. Шешім 4-1 тармақшамен толықтырылды - Ақтөбе облысы Ойыл аудандық мәслихатының 16.04.2014 </w:t>
      </w:r>
      <w:r>
        <w:rPr>
          <w:rFonts w:ascii="Times New Roman"/>
          <w:b w:val="false"/>
          <w:i w:val="false"/>
          <w:color w:val="000000"/>
          <w:sz w:val="28"/>
        </w:rPr>
        <w:t>№ 166</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5. 
</w:t>
      </w:r>
      <w:r>
        <w:rPr>
          <w:rFonts w:ascii="Times New Roman"/>
          <w:b w:val="false"/>
          <w:i w:val="false"/>
          <w:color w:val="000000"/>
          <w:sz w:val="28"/>
        </w:rPr>
        <w:t>
Облыстық мәслихаттың 2013 жылғы 11 желтоқсандағы «2014-2016 жылдарға арналған облыстық бюджет туралы» № 168 шешімінің </w:t>
      </w:r>
      <w:r>
        <w:rPr>
          <w:rFonts w:ascii="Times New Roman"/>
          <w:b w:val="false"/>
          <w:i w:val="false"/>
          <w:color w:val="000000"/>
          <w:sz w:val="28"/>
        </w:rPr>
        <w:t>10 тармағына</w:t>
      </w:r>
      <w:r>
        <w:rPr>
          <w:rFonts w:ascii="Times New Roman"/>
          <w:b w:val="false"/>
          <w:i w:val="false"/>
          <w:color w:val="000000"/>
          <w:sz w:val="28"/>
        </w:rPr>
        <w:t xml:space="preserve"> сәйкес 2014 жылға аудандық бюджетке берілетін субвенция көлемі 1 909 637 мың теңге сомасында көзделген.</w:t>
      </w:r>
      <w:r>
        <w:br/>
      </w:r>
      <w:r>
        <w:rPr>
          <w:rFonts w:ascii="Times New Roman"/>
          <w:b w:val="false"/>
          <w:i w:val="false"/>
          <w:color w:val="000000"/>
          <w:sz w:val="28"/>
        </w:rPr>
        <w:t>
      6. 
</w:t>
      </w:r>
      <w:r>
        <w:rPr>
          <w:rFonts w:ascii="Times New Roman"/>
          <w:b w:val="false"/>
          <w:i w:val="false"/>
          <w:color w:val="000000"/>
          <w:sz w:val="28"/>
        </w:rPr>
        <w:t>
2014 жылға арналған аудандық бюджетте республикалық бюджеттен мынадай мөлшерде ағымдағы нысаналы трансферттер түскені ескерілсін:</w:t>
      </w:r>
      <w:r>
        <w:br/>
      </w:r>
      <w:r>
        <w:rPr>
          <w:rFonts w:ascii="Times New Roman"/>
          <w:b w:val="false"/>
          <w:i w:val="false"/>
          <w:color w:val="000000"/>
          <w:sz w:val="28"/>
        </w:rPr>
        <w:t>
      мамандарды әлеуметтік қолдау шараларын іске асыру үшін – 28 150,7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48 494 мың теңге;</w:t>
      </w:r>
      <w:r>
        <w:br/>
      </w:r>
      <w:r>
        <w:rPr>
          <w:rFonts w:ascii="Times New Roman"/>
          <w:b w:val="false"/>
          <w:i w:val="false"/>
          <w:color w:val="000000"/>
          <w:sz w:val="28"/>
        </w:rPr>
        <w:t>
      Қазақстан Республикасында Білім беруді дамытудың 2011-2020 жылдарға арналған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 4 097 мың теңге;</w:t>
      </w:r>
      <w:r>
        <w:br/>
      </w:r>
      <w:r>
        <w:rPr>
          <w:rFonts w:ascii="Times New Roman"/>
          <w:b w:val="false"/>
          <w:i w:val="false"/>
          <w:color w:val="000000"/>
          <w:sz w:val="28"/>
        </w:rPr>
        <w:t>
      үш деңгейлі жүйе бойынша біліктілікті арттырудан өткен мұғалімдерге төленетін еңбекақыны арттыруға – 13 528 мың теңге;</w:t>
      </w:r>
      <w:r>
        <w:br/>
      </w:r>
      <w:r>
        <w:rPr>
          <w:rFonts w:ascii="Times New Roman"/>
          <w:b w:val="false"/>
          <w:i w:val="false"/>
          <w:color w:val="000000"/>
          <w:sz w:val="28"/>
        </w:rPr>
        <w:t>
      мемлекеттік атаулы әлеуметтік көмекке - 150 мың теңге;</w:t>
      </w:r>
      <w:r>
        <w:br/>
      </w:r>
      <w:r>
        <w:rPr>
          <w:rFonts w:ascii="Times New Roman"/>
          <w:b w:val="false"/>
          <w:i w:val="false"/>
          <w:color w:val="000000"/>
          <w:sz w:val="28"/>
        </w:rPr>
        <w:t>
      2014 жылдың 1 сәуірінен бастап мемлекеттік қызметшілер болып табылмайтын мемлекеттік мекемелердің қызметкерлеріне, сондай-ақ жергілікті бюджеттен қаржыландырылатын мемлекеттік кәсіпорындардың қызметкерлеріне лауазымдық жалақыға ай сайынғы төленетін үстеме ақыға 10 пайыз мөлшерінде - 85 886 мың теңге.</w:t>
      </w:r>
      <w:r>
        <w:br/>
      </w:r>
      <w:r>
        <w:rPr>
          <w:rFonts w:ascii="Times New Roman"/>
          <w:b w:val="false"/>
          <w:i w:val="false"/>
          <w:color w:val="000000"/>
          <w:sz w:val="28"/>
        </w:rPr>
        <w:t>
      Аталған ағымдағы нысаналы трансферттерінің сомасын бөлу аудан әкімдігі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6 тармаққа өзгерістер енгізілді - Ақтөбе облысы Ойыл аудандық мәслихатының 16.04.2014 </w:t>
      </w:r>
      <w:r>
        <w:rPr>
          <w:rFonts w:ascii="Times New Roman"/>
          <w:b w:val="false"/>
          <w:i w:val="false"/>
          <w:color w:val="000000"/>
          <w:sz w:val="28"/>
        </w:rPr>
        <w:t>№ 166</w:t>
      </w:r>
      <w:r>
        <w:rPr>
          <w:rFonts w:ascii="Times New Roman"/>
          <w:b w:val="false"/>
          <w:i w:val="false"/>
          <w:color w:val="ff0000"/>
          <w:sz w:val="28"/>
        </w:rPr>
        <w:t xml:space="preserve"> (01.01.2014 бастап қолданысқа енгізіледі); 07.08.2014 </w:t>
      </w:r>
      <w:r>
        <w:rPr>
          <w:rFonts w:ascii="Times New Roman"/>
          <w:b w:val="false"/>
          <w:i w:val="false"/>
          <w:color w:val="000000"/>
          <w:sz w:val="28"/>
        </w:rPr>
        <w:t>№ 188</w:t>
      </w:r>
      <w:r>
        <w:rPr>
          <w:rFonts w:ascii="Times New Roman"/>
          <w:b w:val="false"/>
          <w:i w:val="false"/>
          <w:color w:val="ff0000"/>
          <w:sz w:val="28"/>
        </w:rPr>
        <w:t xml:space="preserve"> (01.01.2014 бастап қолданысқа енгізіледі); 17.10.2014 </w:t>
      </w:r>
      <w:r>
        <w:rPr>
          <w:rFonts w:ascii="Times New Roman"/>
          <w:b w:val="false"/>
          <w:i w:val="false"/>
          <w:color w:val="000000"/>
          <w:sz w:val="28"/>
        </w:rPr>
        <w:t>№ 196</w:t>
      </w:r>
      <w:r>
        <w:rPr>
          <w:rFonts w:ascii="Times New Roman"/>
          <w:b w:val="false"/>
          <w:i w:val="false"/>
          <w:color w:val="ff0000"/>
          <w:sz w:val="28"/>
        </w:rPr>
        <w:t xml:space="preserve"> (01.01.2014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6-1. 2014 жылға аудандық бюджетте республикалық бюджеттен нысаналы даму трансферттері түскені ескерілсін:</w:t>
      </w:r>
      <w:r>
        <w:br/>
      </w:r>
      <w:r>
        <w:rPr>
          <w:rFonts w:ascii="Times New Roman"/>
          <w:b w:val="false"/>
          <w:i w:val="false"/>
          <w:color w:val="000000"/>
          <w:sz w:val="28"/>
        </w:rPr>
        <w:t>
      мемлекеттік коммуналдық тұрғын үй қорының тұрғын үйін жобалау, салу және (немесе) сатып алуға – 50 425 мың теңге.</w:t>
      </w:r>
      <w:r>
        <w:br/>
      </w:r>
      <w:r>
        <w:rPr>
          <w:rFonts w:ascii="Times New Roman"/>
          <w:b w:val="false"/>
          <w:i w:val="false"/>
          <w:color w:val="000000"/>
          <w:sz w:val="28"/>
        </w:rPr>
        <w:t>
</w:t>
      </w:r>
      <w:r>
        <w:rPr>
          <w:rFonts w:ascii="Times New Roman"/>
          <w:b w:val="false"/>
          <w:i w:val="false"/>
          <w:color w:val="ff0000"/>
          <w:sz w:val="28"/>
        </w:rPr>
        <w:t xml:space="preserve">      Ескерту. Шешім 6-1 тармақпен толықтырылды - Ақтөбе облысы Ойыл аудандық мәслихатының 07.08.2014 </w:t>
      </w:r>
      <w:r>
        <w:rPr>
          <w:rFonts w:ascii="Times New Roman"/>
          <w:b w:val="false"/>
          <w:i w:val="false"/>
          <w:color w:val="000000"/>
          <w:sz w:val="28"/>
        </w:rPr>
        <w:t>№ 188</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7. 
</w:t>
      </w:r>
      <w:r>
        <w:rPr>
          <w:rFonts w:ascii="Times New Roman"/>
          <w:b w:val="false"/>
          <w:i w:val="false"/>
          <w:color w:val="000000"/>
          <w:sz w:val="28"/>
        </w:rPr>
        <w:t>
2014 жылға арналған аудандық бюджетіне облыстық бюджеттен ағымдағы нысаналы трансферттер және даму трансферттері көзделсін:</w:t>
      </w:r>
      <w:r>
        <w:br/>
      </w:r>
      <w:r>
        <w:rPr>
          <w:rFonts w:ascii="Times New Roman"/>
          <w:b w:val="false"/>
          <w:i w:val="false"/>
          <w:color w:val="000000"/>
          <w:sz w:val="28"/>
        </w:rPr>
        <w:t>
      алып қойылатын және жойылатын ауру жануарлардың, жануарлардан алынатын өнімдер мен шикізаттын құнын иелеріне өтеуге – 11 680 мың теңге;</w:t>
      </w:r>
      <w:r>
        <w:br/>
      </w:r>
      <w:r>
        <w:rPr>
          <w:rFonts w:ascii="Times New Roman"/>
          <w:b w:val="false"/>
          <w:i w:val="false"/>
          <w:color w:val="000000"/>
          <w:sz w:val="28"/>
        </w:rPr>
        <w:t>
      білім беру объектiлерiн салуға және реконструкциялауға – 291 621 мың теңге;</w:t>
      </w:r>
      <w:r>
        <w:br/>
      </w:r>
      <w:r>
        <w:rPr>
          <w:rFonts w:ascii="Times New Roman"/>
          <w:b w:val="false"/>
          <w:i w:val="false"/>
          <w:color w:val="000000"/>
          <w:sz w:val="28"/>
        </w:rPr>
        <w:t>
      коммуналдық шаруашылықты дамытуға – 101 240 мың теңге;</w:t>
      </w:r>
      <w:r>
        <w:br/>
      </w:r>
      <w:r>
        <w:rPr>
          <w:rFonts w:ascii="Times New Roman"/>
          <w:b w:val="false"/>
          <w:i w:val="false"/>
          <w:color w:val="000000"/>
          <w:sz w:val="28"/>
        </w:rPr>
        <w:t>
      мемлекеттік коммуналдық тұрғын үй қорының тұрғын үйін жобалау, салу және (немесе) сатып алуға 1 336 мың теңге;</w:t>
      </w:r>
      <w:r>
        <w:br/>
      </w:r>
      <w:r>
        <w:rPr>
          <w:rFonts w:ascii="Times New Roman"/>
          <w:b w:val="false"/>
          <w:i w:val="false"/>
          <w:color w:val="000000"/>
          <w:sz w:val="28"/>
        </w:rPr>
        <w:t>
      инженерлік коммуникациялық инфрақұрылымды жобалау, дамыту, жайластыру және (немесе) сатып алуға 12 968 мың теңге;</w:t>
      </w:r>
      <w:r>
        <w:br/>
      </w:r>
      <w:r>
        <w:rPr>
          <w:rFonts w:ascii="Times New Roman"/>
          <w:b w:val="false"/>
          <w:i w:val="false"/>
          <w:color w:val="000000"/>
          <w:sz w:val="28"/>
        </w:rPr>
        <w:t>
      елдi мекендердi абаттандыру және көгалдандыруға 2 800 мың теңге;</w:t>
      </w:r>
      <w:r>
        <w:br/>
      </w:r>
      <w:r>
        <w:rPr>
          <w:rFonts w:ascii="Times New Roman"/>
          <w:b w:val="false"/>
          <w:i w:val="false"/>
          <w:color w:val="000000"/>
          <w:sz w:val="28"/>
        </w:rPr>
        <w:t>
      автомобиль жолдарының жұмыс істеуін қамтамасыз етуге 7 536 мың теңге;</w:t>
      </w:r>
      <w:r>
        <w:br/>
      </w:r>
      <w:r>
        <w:rPr>
          <w:rFonts w:ascii="Times New Roman"/>
          <w:b w:val="false"/>
          <w:i w:val="false"/>
          <w:color w:val="000000"/>
          <w:sz w:val="28"/>
        </w:rPr>
        <w:t>
      жұмыспен қамту 2020 </w:t>
      </w:r>
      <w:r>
        <w:rPr>
          <w:rFonts w:ascii="Times New Roman"/>
          <w:b w:val="false"/>
          <w:i w:val="false"/>
          <w:color w:val="000000"/>
          <w:sz w:val="28"/>
        </w:rPr>
        <w:t>жол картасы</w:t>
      </w:r>
      <w:r>
        <w:rPr>
          <w:rFonts w:ascii="Times New Roman"/>
          <w:b w:val="false"/>
          <w:i w:val="false"/>
          <w:color w:val="000000"/>
          <w:sz w:val="28"/>
        </w:rPr>
        <w:t xml:space="preserve"> бойынша қалаларды және ауылдық елді мекендерді дамыту шеңберінде объектілерді жөндеуге 68 860,2 мың теңге;</w:t>
      </w:r>
      <w:r>
        <w:br/>
      </w:r>
      <w:r>
        <w:rPr>
          <w:rFonts w:ascii="Times New Roman"/>
          <w:b w:val="false"/>
          <w:i w:val="false"/>
          <w:color w:val="000000"/>
          <w:sz w:val="28"/>
        </w:rPr>
        <w:t>
      мемлекеттік коммуналдық тұрғын үй қорының тұрғын үйін жобалау, салу және (немесе) сатып алуға – 4453 мың теңге;</w:t>
      </w:r>
      <w:r>
        <w:br/>
      </w:r>
      <w:r>
        <w:rPr>
          <w:rFonts w:ascii="Times New Roman"/>
          <w:b w:val="false"/>
          <w:i w:val="false"/>
          <w:color w:val="000000"/>
          <w:sz w:val="28"/>
        </w:rPr>
        <w:t>
      сумен жабдықтау және су бұру жүйесін дамытуға - 7 035 мың теңге;</w:t>
      </w:r>
      <w:r>
        <w:br/>
      </w:r>
      <w:r>
        <w:rPr>
          <w:rFonts w:ascii="Times New Roman"/>
          <w:b w:val="false"/>
          <w:i w:val="false"/>
          <w:color w:val="000000"/>
          <w:sz w:val="28"/>
        </w:rPr>
        <w:t>
      білім берудің ведомстволық бағыныстағы мемлекеттік мекемелерінің және ұйымдарының күрделі шығыстарына - 3 800 мың теңге;</w:t>
      </w:r>
      <w:r>
        <w:br/>
      </w:r>
      <w:r>
        <w:rPr>
          <w:rFonts w:ascii="Times New Roman"/>
          <w:b w:val="false"/>
          <w:i w:val="false"/>
          <w:color w:val="000000"/>
          <w:sz w:val="28"/>
        </w:rPr>
        <w:t>
      мәдениеттің ведомстволық бағыныстағы мемлекеттік мекемелерінің және ұйымдарының күрделі шығыстарына - 1 634 мың теңге;</w:t>
      </w:r>
      <w:r>
        <w:br/>
      </w:r>
      <w:r>
        <w:rPr>
          <w:rFonts w:ascii="Times New Roman"/>
          <w:b w:val="false"/>
          <w:i w:val="false"/>
          <w:color w:val="000000"/>
          <w:sz w:val="28"/>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әзірлеуге – 2 050 мың теңге.</w:t>
      </w:r>
      <w:r>
        <w:br/>
      </w:r>
      <w:r>
        <w:rPr>
          <w:rFonts w:ascii="Times New Roman"/>
          <w:b w:val="false"/>
          <w:i w:val="false"/>
          <w:color w:val="000000"/>
          <w:sz w:val="28"/>
        </w:rPr>
        <w:t>
      Аталған трансферттерінің сомасын бөлу аудан әкімдігі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7 тармаққа өзгерістер енгізілді - Ақтөбе облысы Ойыл аудандық мәслихатының 18.02.2014 </w:t>
      </w:r>
      <w:r>
        <w:rPr>
          <w:rFonts w:ascii="Times New Roman"/>
          <w:b w:val="false"/>
          <w:i w:val="false"/>
          <w:color w:val="000000"/>
          <w:sz w:val="28"/>
        </w:rPr>
        <w:t>№ 146</w:t>
      </w:r>
      <w:r>
        <w:rPr>
          <w:rFonts w:ascii="Times New Roman"/>
          <w:b w:val="false"/>
          <w:i w:val="false"/>
          <w:color w:val="ff0000"/>
          <w:sz w:val="28"/>
        </w:rPr>
        <w:t xml:space="preserve"> (01.01.2014 бастап қолданысқа енгізіледі); 21.05.2014 </w:t>
      </w:r>
      <w:r>
        <w:rPr>
          <w:rFonts w:ascii="Times New Roman"/>
          <w:b w:val="false"/>
          <w:i w:val="false"/>
          <w:color w:val="000000"/>
          <w:sz w:val="28"/>
        </w:rPr>
        <w:t>№ 174</w:t>
      </w:r>
      <w:r>
        <w:rPr>
          <w:rFonts w:ascii="Times New Roman"/>
          <w:b w:val="false"/>
          <w:i w:val="false"/>
          <w:color w:val="ff0000"/>
          <w:sz w:val="28"/>
        </w:rPr>
        <w:t xml:space="preserve"> (01.01.2014 бастап қолданысқа енгізіледі); 07.08.2014 </w:t>
      </w:r>
      <w:r>
        <w:rPr>
          <w:rFonts w:ascii="Times New Roman"/>
          <w:b w:val="false"/>
          <w:i w:val="false"/>
          <w:color w:val="000000"/>
          <w:sz w:val="28"/>
        </w:rPr>
        <w:t>№ 188</w:t>
      </w:r>
      <w:r>
        <w:rPr>
          <w:rFonts w:ascii="Times New Roman"/>
          <w:b w:val="false"/>
          <w:i w:val="false"/>
          <w:color w:val="ff0000"/>
          <w:sz w:val="28"/>
        </w:rPr>
        <w:t xml:space="preserve"> (01.01.2014 бастап қолданысқа енгізіледі); 17.10.2014 </w:t>
      </w:r>
      <w:r>
        <w:rPr>
          <w:rFonts w:ascii="Times New Roman"/>
          <w:b w:val="false"/>
          <w:i w:val="false"/>
          <w:color w:val="000000"/>
          <w:sz w:val="28"/>
        </w:rPr>
        <w:t>№ 196</w:t>
      </w:r>
      <w:r>
        <w:rPr>
          <w:rFonts w:ascii="Times New Roman"/>
          <w:b w:val="false"/>
          <w:i w:val="false"/>
          <w:color w:val="ff0000"/>
          <w:sz w:val="28"/>
        </w:rPr>
        <w:t xml:space="preserve"> (01.01.2014 бастап қолданысқа енгізіледі) шешімдерімен.</w:t>
      </w:r>
      <w:r>
        <w:br/>
      </w:r>
      <w:r>
        <w:rPr>
          <w:rFonts w:ascii="Times New Roman"/>
          <w:b w:val="false"/>
          <w:i w:val="false"/>
          <w:color w:val="000000"/>
          <w:sz w:val="28"/>
        </w:rPr>
        <w:t>
      8. 
</w:t>
      </w:r>
      <w:r>
        <w:rPr>
          <w:rFonts w:ascii="Times New Roman"/>
          <w:b w:val="false"/>
          <w:i w:val="false"/>
          <w:color w:val="000000"/>
          <w:sz w:val="28"/>
        </w:rPr>
        <w:t>
Аудандық жергілікті атқарушы органының 2014 жылға арналған резерві сомасы 4 500 мың теңге болып бекітілсін.</w:t>
      </w:r>
      <w:r>
        <w:br/>
      </w:r>
      <w:r>
        <w:rPr>
          <w:rFonts w:ascii="Times New Roman"/>
          <w:b w:val="false"/>
          <w:i w:val="false"/>
          <w:color w:val="000000"/>
          <w:sz w:val="28"/>
        </w:rPr>
        <w:t>
      9. 
</w:t>
      </w:r>
      <w:r>
        <w:rPr>
          <w:rFonts w:ascii="Times New Roman"/>
          <w:b w:val="false"/>
          <w:i w:val="false"/>
          <w:color w:val="000000"/>
          <w:sz w:val="28"/>
        </w:rPr>
        <w:t>
2014 жылға арналған аудандық бюджетті атқару процесінде секвестрлеуге жатпайтын аудандық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10. 
</w:t>
      </w:r>
      <w:r>
        <w:rPr>
          <w:rFonts w:ascii="Times New Roman"/>
          <w:b w:val="false"/>
          <w:i w:val="false"/>
          <w:color w:val="000000"/>
          <w:sz w:val="28"/>
        </w:rPr>
        <w:t>
Селолық округтер әкімдері аппараттарының 2014 жылғы бюджеттік бағдарламалары бойынша қаржыландыру көлемі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11. 
</w:t>
      </w:r>
      <w:r>
        <w:rPr>
          <w:rFonts w:ascii="Times New Roman"/>
          <w:b w:val="false"/>
          <w:i w:val="false"/>
          <w:color w:val="000000"/>
          <w:sz w:val="28"/>
        </w:rPr>
        <w:t>
Осы шешім 2014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Аудандық мәслихат</w:t>
            </w:r>
            <w:r>
              <w:br/>
            </w:r>
            <w:r>
              <w:rPr>
                <w:rFonts w:ascii="Times New Roman"/>
                <w:b w:val="false"/>
                <w:i w:val="false"/>
                <w:color w:val="000000"/>
                <w:sz w:val="20"/>
              </w:rPr>
              <w:t>
      </w:t>
            </w:r>
            <w:r>
              <w:rPr>
                <w:rFonts w:ascii="Times New Roman"/>
                <w:b w:val="false"/>
                <w:i/>
                <w:color w:val="000000"/>
                <w:sz w:val="20"/>
              </w:rPr>
              <w:t>сессиясының</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Аудандық мәслихат төрайымы: хатшысы:</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Ә. Суқашева</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Бисекенов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
          <w:p>
            <w:pPr>
              <w:spacing w:after="20"/>
              <w:ind w:left="20"/>
              <w:jc w:val="both"/>
            </w:pPr>
            <w:r>
              <w:rPr>
                <w:rFonts w:ascii="Times New Roman"/>
                <w:b w:val="false"/>
                <w:i w:val="false"/>
                <w:color w:val="000000"/>
                <w:sz w:val="20"/>
              </w:rPr>
              <w:t>
Аудандық мәслихаттың 2014 жылғы 26 желтоқсандағы № 137 шешіміне № 1 қосымша</w:t>
            </w:r>
          </w:p>
          <w:bookmarkEnd w:id="1"/>
        </w:tc>
      </w:tr>
    </w:tbl>
    <w:p>
      <w:pPr>
        <w:spacing w:after="0"/>
        <w:ind w:left="0"/>
        <w:jc w:val="left"/>
      </w:pPr>
      <w:r>
        <w:rPr>
          <w:rFonts w:ascii="Times New Roman"/>
          <w:b/>
          <w:i w:val="false"/>
          <w:color w:val="000000"/>
        </w:rPr>
        <w:t xml:space="preserve"> 2014 жылға арналған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Ойыл аудандық мәслихатының 17.10.2014 </w:t>
      </w:r>
      <w:r>
        <w:rPr>
          <w:rFonts w:ascii="Times New Roman"/>
          <w:b w:val="false"/>
          <w:i w:val="false"/>
          <w:color w:val="ff0000"/>
          <w:sz w:val="28"/>
        </w:rPr>
        <w:t>№ 196</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1246"/>
        <w:gridCol w:w="803"/>
        <w:gridCol w:w="5488"/>
        <w:gridCol w:w="41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2"/>
          <w:p>
            <w:pPr>
              <w:spacing w:after="20"/>
              <w:ind w:left="20"/>
              <w:jc w:val="both"/>
            </w:pPr>
            <w:r>
              <w:rPr>
                <w:rFonts w:ascii="Times New Roman"/>
                <w:b w:val="false"/>
                <w:i w:val="false"/>
                <w:color w:val="000000"/>
                <w:sz w:val="20"/>
              </w:rPr>
              <w:t>
Cанаты</w:t>
            </w:r>
            <w:r>
              <w:br/>
            </w:r>
            <w:r>
              <w:rPr>
                <w:rFonts w:ascii="Times New Roman"/>
                <w:b w:val="false"/>
                <w:i w:val="false"/>
                <w:color w:val="000000"/>
                <w:sz w:val="20"/>
              </w:rPr>
              <w:t>
 </w:t>
            </w:r>
          </w:p>
          <w:bookmarkEnd w:id="2"/>
        </w:tc>
        <w:tc>
          <w:tcPr>
            <w:tcW w:w="4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w:t>
            </w:r>
            <w:r>
              <w:br/>
            </w:r>
            <w:r>
              <w:rPr>
                <w:rFonts w:ascii="Times New Roman"/>
                <w:b/>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r>
              <w:br/>
            </w:r>
            <w:r>
              <w:rPr>
                <w:rFonts w:ascii="Times New Roman"/>
                <w:b/>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2854236,5</w:t>
            </w:r>
            <w:r>
              <w:br/>
            </w:r>
            <w:r>
              <w:rPr>
                <w:rFonts w:ascii="Times New Roman"/>
                <w:b/>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түсімдері</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211146</w:t>
            </w:r>
            <w:r>
              <w:br/>
            </w:r>
            <w:r>
              <w:rPr>
                <w:rFonts w:ascii="Times New Roman"/>
                <w:b/>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Кiрiстерге салынатын табыс салығы</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100558</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100558</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84150</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84150</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21917</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жер салығы</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13280</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12911,3</w:t>
            </w:r>
            <w:r>
              <w:br/>
            </w:r>
            <w:r>
              <w:rPr>
                <w:rFonts w:ascii="Times New Roman"/>
                <w:b/>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кiрiстер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4426,3</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8485</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8485</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949</w:t>
            </w:r>
            <w:r>
              <w:br/>
            </w:r>
            <w:r>
              <w:rPr>
                <w:rFonts w:ascii="Times New Roman"/>
                <w:b/>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w:t>
            </w:r>
            <w:r>
              <w:br/>
            </w:r>
            <w:r>
              <w:rPr>
                <w:rFonts w:ascii="Times New Roman"/>
                <w:b/>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2629230,2</w:t>
            </w:r>
            <w:r>
              <w:br/>
            </w:r>
            <w:r>
              <w:rPr>
                <w:rFonts w:ascii="Times New Roman"/>
                <w:b/>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2629230,2</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2629230,2</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262104,2</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457489</w:t>
            </w: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1909637</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844"/>
        <w:gridCol w:w="1146"/>
        <w:gridCol w:w="1147"/>
        <w:gridCol w:w="5636"/>
        <w:gridCol w:w="26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w:t>
            </w:r>
            <w:r>
              <w:br/>
            </w:r>
            <w:r>
              <w:rPr>
                <w:rFonts w:ascii="Times New Roman"/>
                <w:b/>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r>
              <w:br/>
            </w:r>
            <w:r>
              <w:rPr>
                <w:rFonts w:ascii="Times New Roman"/>
                <w:b/>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2859640,1</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w:t>
            </w:r>
            <w:r>
              <w:br/>
            </w:r>
            <w:r>
              <w:rPr>
                <w:rFonts w:ascii="Times New Roman"/>
                <w:b/>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209273,9</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172551,7</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w:t>
            </w:r>
            <w:r>
              <w:br/>
            </w:r>
            <w:r>
              <w:rPr>
                <w:rFonts w:ascii="Times New Roman"/>
                <w:b/>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17771,1</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w:t>
            </w:r>
            <w:r>
              <w:br/>
            </w:r>
            <w:r>
              <w:rPr>
                <w:rFonts w:ascii="Times New Roman"/>
                <w:b/>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55865,4</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w:t>
            </w:r>
            <w:r>
              <w:br/>
            </w:r>
            <w:r>
              <w:rPr>
                <w:rFonts w:ascii="Times New Roman"/>
                <w:b/>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98915,2</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95558,7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25400,5</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w:t>
            </w:r>
            <w:r>
              <w:br/>
            </w:r>
            <w:r>
              <w:rPr>
                <w:rFonts w:ascii="Times New Roman"/>
                <w:b/>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25400,5</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r>
              <w:br/>
            </w:r>
            <w:r>
              <w:rPr>
                <w:rFonts w:ascii="Times New Roman"/>
                <w:b/>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11321,7</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w:t>
            </w:r>
            <w:r>
              <w:br/>
            </w:r>
            <w:r>
              <w:rPr>
                <w:rFonts w:ascii="Times New Roman"/>
                <w:b/>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11321,7</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11091,7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w:t>
            </w:r>
            <w:r>
              <w:br/>
            </w:r>
            <w:r>
              <w:rPr>
                <w:rFonts w:ascii="Times New Roman"/>
                <w:b/>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2127,5</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2127,5</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w:t>
            </w:r>
            <w:r>
              <w:br/>
            </w:r>
            <w:r>
              <w:rPr>
                <w:rFonts w:ascii="Times New Roman"/>
                <w:b/>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қаланың) әкімінің аппараты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2127,5</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w:t>
            </w:r>
            <w:r>
              <w:br/>
            </w:r>
            <w:r>
              <w:rPr>
                <w:rFonts w:ascii="Times New Roman"/>
                <w:b/>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460</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w:t>
            </w:r>
            <w:r>
              <w:br/>
            </w:r>
            <w:r>
              <w:rPr>
                <w:rFonts w:ascii="Times New Roman"/>
                <w:b/>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460</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w:t>
            </w:r>
            <w:r>
              <w:br/>
            </w:r>
            <w:r>
              <w:rPr>
                <w:rFonts w:ascii="Times New Roman"/>
                <w:b/>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460</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w:t>
            </w:r>
            <w:r>
              <w:br/>
            </w:r>
            <w:r>
              <w:rPr>
                <w:rFonts w:ascii="Times New Roman"/>
                <w:b/>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1973162,4</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196207,4</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w:t>
            </w:r>
            <w:r>
              <w:br/>
            </w:r>
            <w:r>
              <w:rPr>
                <w:rFonts w:ascii="Times New Roman"/>
                <w:b/>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196207,4</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147713,4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1445840</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w:t>
            </w:r>
            <w:r>
              <w:br/>
            </w:r>
            <w:r>
              <w:rPr>
                <w:rFonts w:ascii="Times New Roman"/>
                <w:b/>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1445840</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1399276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w:t>
            </w:r>
            <w:r>
              <w:br/>
            </w:r>
            <w:r>
              <w:rPr>
                <w:rFonts w:ascii="Times New Roman"/>
                <w:b/>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331115</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w:t>
            </w:r>
            <w:r>
              <w:br/>
            </w:r>
            <w:r>
              <w:rPr>
                <w:rFonts w:ascii="Times New Roman"/>
                <w:b/>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39494</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 өткiзу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 (асыраушыларына) ай сайынғы ақшалай қаражат төлемдері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w:t>
            </w:r>
            <w:r>
              <w:br/>
            </w:r>
            <w:r>
              <w:rPr>
                <w:rFonts w:ascii="Times New Roman"/>
                <w:b/>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291621</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291621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w:t>
            </w:r>
            <w:r>
              <w:br/>
            </w:r>
            <w:r>
              <w:rPr>
                <w:rFonts w:ascii="Times New Roman"/>
                <w:b/>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98671,4</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85542</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w:t>
            </w:r>
            <w:r>
              <w:br/>
            </w:r>
            <w:r>
              <w:rPr>
                <w:rFonts w:ascii="Times New Roman"/>
                <w:b/>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85542</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w:t>
            </w:r>
            <w:r>
              <w:br/>
            </w:r>
            <w:r>
              <w:rPr>
                <w:rFonts w:ascii="Times New Roman"/>
                <w:b/>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13129,4</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w:t>
            </w:r>
            <w:r>
              <w:br/>
            </w:r>
            <w:r>
              <w:rPr>
                <w:rFonts w:ascii="Times New Roman"/>
                <w:b/>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13129,4</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w:t>
            </w:r>
            <w:r>
              <w:br/>
            </w:r>
            <w:r>
              <w:rPr>
                <w:rFonts w:ascii="Times New Roman"/>
                <w:b/>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278069,2</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140909,2</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w:t>
            </w:r>
            <w:r>
              <w:br/>
            </w:r>
            <w:r>
              <w:rPr>
                <w:rFonts w:ascii="Times New Roman"/>
                <w:b/>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1852</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w:t>
            </w:r>
            <w:r>
              <w:br/>
            </w:r>
            <w:r>
              <w:rPr>
                <w:rFonts w:ascii="Times New Roman"/>
                <w:b/>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70197</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жайғастыру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w:t>
            </w:r>
            <w:r>
              <w:br/>
            </w:r>
            <w:r>
              <w:rPr>
                <w:rFonts w:ascii="Times New Roman"/>
                <w:b/>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1299,2</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w:t>
            </w:r>
            <w:r>
              <w:br/>
            </w:r>
            <w:r>
              <w:rPr>
                <w:rFonts w:ascii="Times New Roman"/>
                <w:b/>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67561</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118823</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w:t>
            </w:r>
            <w:r>
              <w:br/>
            </w:r>
            <w:r>
              <w:rPr>
                <w:rFonts w:ascii="Times New Roman"/>
                <w:b/>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17583</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w:t>
            </w:r>
            <w:r>
              <w:br/>
            </w:r>
            <w:r>
              <w:rPr>
                <w:rFonts w:ascii="Times New Roman"/>
                <w:b/>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101240</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абаттандыру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18337</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w:t>
            </w:r>
            <w:r>
              <w:br/>
            </w:r>
            <w:r>
              <w:rPr>
                <w:rFonts w:ascii="Times New Roman"/>
                <w:b/>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15537</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w:t>
            </w:r>
            <w:r>
              <w:br/>
            </w:r>
            <w:r>
              <w:rPr>
                <w:rFonts w:ascii="Times New Roman"/>
                <w:b/>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2800</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w:t>
            </w:r>
            <w:r>
              <w:br/>
            </w:r>
            <w:r>
              <w:rPr>
                <w:rFonts w:ascii="Times New Roman"/>
                <w:b/>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139141,3</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63890</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w:t>
            </w:r>
            <w:r>
              <w:br/>
            </w:r>
            <w:r>
              <w:rPr>
                <w:rFonts w:ascii="Times New Roman"/>
                <w:b/>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63890</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6282</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w:t>
            </w:r>
            <w:r>
              <w:br/>
            </w:r>
            <w:r>
              <w:rPr>
                <w:rFonts w:ascii="Times New Roman"/>
                <w:b/>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6282</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өткiзу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40308,3</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w:t>
            </w:r>
            <w:r>
              <w:br/>
            </w:r>
            <w:r>
              <w:rPr>
                <w:rFonts w:ascii="Times New Roman"/>
                <w:b/>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37295,3</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37064,3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w:t>
            </w:r>
            <w:r>
              <w:br/>
            </w:r>
            <w:r>
              <w:rPr>
                <w:rFonts w:ascii="Times New Roman"/>
                <w:b/>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3013</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w:t>
            </w:r>
            <w:r>
              <w:br/>
            </w:r>
            <w:r>
              <w:rPr>
                <w:rFonts w:ascii="Times New Roman"/>
                <w:b/>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28661</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w:t>
            </w:r>
            <w:r>
              <w:br/>
            </w:r>
            <w:r>
              <w:rPr>
                <w:rFonts w:ascii="Times New Roman"/>
                <w:b/>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17181</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w:t>
            </w:r>
            <w:r>
              <w:br/>
            </w:r>
            <w:r>
              <w:rPr>
                <w:rFonts w:ascii="Times New Roman"/>
                <w:b/>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11480</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w:t>
            </w:r>
            <w:r>
              <w:br/>
            </w:r>
            <w:r>
              <w:rPr>
                <w:rFonts w:ascii="Times New Roman"/>
                <w:b/>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92150</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35391</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w:t>
            </w:r>
            <w:r>
              <w:br/>
            </w:r>
            <w:r>
              <w:rPr>
                <w:rFonts w:ascii="Times New Roman"/>
                <w:b/>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7024</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w:t>
            </w:r>
            <w:r>
              <w:br/>
            </w:r>
            <w:r>
              <w:rPr>
                <w:rFonts w:ascii="Times New Roman"/>
                <w:b/>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140</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474</w:t>
            </w:r>
            <w:r>
              <w:br/>
            </w:r>
            <w:r>
              <w:rPr>
                <w:rFonts w:ascii="Times New Roman"/>
                <w:b/>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28227</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w:t>
            </w:r>
            <w:r>
              <w:br/>
            </w:r>
            <w:r>
              <w:rPr>
                <w:rFonts w:ascii="Times New Roman"/>
                <w:b/>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8323</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463</w:t>
            </w:r>
            <w:r>
              <w:br/>
            </w:r>
            <w:r>
              <w:rPr>
                <w:rFonts w:ascii="Times New Roman"/>
                <w:b/>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8323</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w:t>
            </w:r>
            <w:r>
              <w:br/>
            </w:r>
            <w:r>
              <w:rPr>
                <w:rFonts w:ascii="Times New Roman"/>
                <w:b/>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48436</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474</w:t>
            </w:r>
            <w:r>
              <w:br/>
            </w:r>
            <w:r>
              <w:rPr>
                <w:rFonts w:ascii="Times New Roman"/>
                <w:b/>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48436</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w:t>
            </w:r>
            <w:r>
              <w:br/>
            </w:r>
            <w:r>
              <w:rPr>
                <w:rFonts w:ascii="Times New Roman"/>
                <w:b/>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9961</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9961</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466</w:t>
            </w:r>
            <w:r>
              <w:br/>
            </w:r>
            <w:r>
              <w:rPr>
                <w:rFonts w:ascii="Times New Roman"/>
                <w:b/>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9961</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w:t>
            </w:r>
            <w:r>
              <w:br/>
            </w:r>
            <w:r>
              <w:rPr>
                <w:rFonts w:ascii="Times New Roman"/>
                <w:b/>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18819</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18819</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w:t>
            </w:r>
            <w:r>
              <w:br/>
            </w:r>
            <w:r>
              <w:rPr>
                <w:rFonts w:ascii="Times New Roman"/>
                <w:b/>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18819</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w:t>
            </w:r>
            <w:r>
              <w:br/>
            </w:r>
            <w:r>
              <w:rPr>
                <w:rFonts w:ascii="Times New Roman"/>
                <w:b/>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37564,1</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6903</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469</w:t>
            </w:r>
            <w:r>
              <w:br/>
            </w:r>
            <w:r>
              <w:rPr>
                <w:rFonts w:ascii="Times New Roman"/>
                <w:b/>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6903</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w:t>
            </w:r>
            <w:r>
              <w:br/>
            </w:r>
            <w:r>
              <w:rPr>
                <w:rFonts w:ascii="Times New Roman"/>
                <w:b/>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30661,1</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w:t>
            </w:r>
            <w:r>
              <w:br/>
            </w:r>
            <w:r>
              <w:rPr>
                <w:rFonts w:ascii="Times New Roman"/>
                <w:b/>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22840</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w:t>
            </w:r>
            <w:r>
              <w:br/>
            </w:r>
            <w:r>
              <w:rPr>
                <w:rFonts w:ascii="Times New Roman"/>
                <w:b/>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1705,1</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w:t>
            </w:r>
            <w:r>
              <w:br/>
            </w:r>
            <w:r>
              <w:rPr>
                <w:rFonts w:ascii="Times New Roman"/>
                <w:b/>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6116</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w:t>
            </w:r>
            <w:r>
              <w:br/>
            </w:r>
            <w:r>
              <w:rPr>
                <w:rFonts w:ascii="Times New Roman"/>
                <w:b/>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w:t>
            </w:r>
            <w:r>
              <w:rPr>
                <w:rFonts w:ascii="Times New Roman"/>
                <w:b/>
                <w:i w:val="false"/>
                <w:color w:val="000000"/>
                <w:sz w:val="20"/>
              </w:rPr>
              <w:t>шқа қызмет көрсету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w:t>
            </w:r>
            <w:r>
              <w:rPr>
                <w:rFonts w:ascii="Times New Roman"/>
                <w:b/>
                <w:i w:val="false"/>
                <w:color w:val="000000"/>
                <w:sz w:val="20"/>
              </w:rPr>
              <w:t>шқа қызмет көрсету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w:t>
            </w:r>
            <w:r>
              <w:br/>
            </w:r>
            <w:r>
              <w:rPr>
                <w:rFonts w:ascii="Times New Roman"/>
                <w:b/>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w:t>
            </w:r>
            <w:r>
              <w:br/>
            </w:r>
            <w:r>
              <w:rPr>
                <w:rFonts w:ascii="Times New Roman"/>
                <w:b/>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234</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234</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w:t>
            </w:r>
            <w:r>
              <w:br/>
            </w:r>
            <w:r>
              <w:rPr>
                <w:rFonts w:ascii="Times New Roman"/>
                <w:b/>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234</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22719,7</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28150,7</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w:t>
            </w:r>
            <w:r>
              <w:br/>
            </w:r>
            <w:r>
              <w:rPr>
                <w:rFonts w:ascii="Times New Roman"/>
                <w:b/>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28150,7</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28150,7</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w:t>
            </w:r>
            <w:r>
              <w:br/>
            </w:r>
            <w:r>
              <w:rPr>
                <w:rFonts w:ascii="Times New Roman"/>
                <w:b/>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28150,7</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r>
              <w:br/>
            </w:r>
            <w:r>
              <w:rPr>
                <w:rFonts w:ascii="Times New Roman"/>
                <w:b/>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5431</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кредиттерді өтеу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-28123,3</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28123,3</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w:t>
            </w:r>
            <w:r>
              <w:br/>
            </w:r>
            <w:r>
              <w:rPr>
                <w:rFonts w:ascii="Times New Roman"/>
                <w:b/>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28150,7</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w:t>
            </w:r>
            <w:r>
              <w:br/>
            </w:r>
            <w:r>
              <w:rPr>
                <w:rFonts w:ascii="Times New Roman"/>
                <w:b/>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5431,1</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5431,1</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w:t>
            </w:r>
            <w:r>
              <w:br/>
            </w:r>
            <w:r>
              <w:rPr>
                <w:rFonts w:ascii="Times New Roman"/>
                <w:b/>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5431,1</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w:t>
            </w:r>
            <w:r>
              <w:br/>
            </w:r>
            <w:r>
              <w:rPr>
                <w:rFonts w:ascii="Times New Roman"/>
                <w:b/>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пайдаланатын қалдықтары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5403,7</w:t>
            </w:r>
            <w:r>
              <w:br/>
            </w:r>
            <w:r>
              <w:rPr>
                <w:rFonts w:ascii="Times New Roman"/>
                <w:b/>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5403,7</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мәслихаттың 2013 жылғы 26 желтоқсандағы № 137 шешіміне № 2 қосымша</w:t>
            </w:r>
          </w:p>
        </w:tc>
      </w:tr>
    </w:tbl>
    <w:p>
      <w:pPr>
        <w:spacing w:after="0"/>
        <w:ind w:left="0"/>
        <w:jc w:val="left"/>
      </w:pPr>
      <w:r>
        <w:rPr>
          <w:rFonts w:ascii="Times New Roman"/>
          <w:b/>
          <w:i w:val="false"/>
          <w:color w:val="000000"/>
        </w:rPr>
        <w:t xml:space="preserve"> 2015 жылға арналған аудандық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867"/>
        <w:gridCol w:w="1178"/>
        <w:gridCol w:w="1178"/>
        <w:gridCol w:w="5792"/>
        <w:gridCol w:w="24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2266993</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түсімдері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212291</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Кiрiстерге салынатын табыс салығы</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98050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98050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85900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85900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24549</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жер салығы</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46609</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кiрiстер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42569</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42569</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2007393</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2007393</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2007393</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78198</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1929195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2266993</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205706</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180039</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12709</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12709</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60595</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60595</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106735</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106735</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13686</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13686</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13434</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11981</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11981</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11981</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2345</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2345</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қаланың) әкімінің аппараты</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2345</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1592120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143151</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143151</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143151</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1425386</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1425386</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1382462</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42924</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23583</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23583</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12369</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 өткiзу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 (асыраушыларына) ай сайынғы ақшалай қаражат төлемдері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3578</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106422</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94354</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94354</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24188</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10583</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3578</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31514</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12068</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12068</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94968</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79589</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1391</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78198</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51198</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5350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5350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абаттандыру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10029</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10029</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6595</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135451</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64400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64400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64400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7319</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7319</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5179</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өткiзу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43685</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39553</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39306</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4132</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20047</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5039</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5039</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15008</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5874</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9134</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78639</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24186</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8509</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8509</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2647</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13030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11397</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8434</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8434</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6584</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46019</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46019</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46019</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7549</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7549</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7549</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7549</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8346</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8346</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8346</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8346</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35447</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6103</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6103</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5531</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29344</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17249</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17249</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5192</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5192</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6903</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6903</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-5431</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5431</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кредиттерді өтеу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5431</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5431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5431</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5431</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5431</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3"/>
          <w:p>
            <w:pPr>
              <w:spacing w:after="20"/>
              <w:ind w:left="20"/>
              <w:jc w:val="both"/>
            </w:pPr>
            <w:r>
              <w:rPr>
                <w:rFonts w:ascii="Times New Roman"/>
                <w:b w:val="false"/>
                <w:i w:val="false"/>
                <w:color w:val="000000"/>
                <w:sz w:val="20"/>
              </w:rPr>
              <w:t xml:space="preserve">
Аудандық мәслихаттың 2013 жылғы 26 желтоқсандағы № 137 шешіміне № 3 қосымша </w:t>
            </w:r>
          </w:p>
          <w:bookmarkEnd w:id="3"/>
        </w:tc>
      </w:tr>
    </w:tbl>
    <w:p>
      <w:pPr>
        <w:spacing w:after="0"/>
        <w:ind w:left="0"/>
        <w:jc w:val="left"/>
      </w:pPr>
      <w:r>
        <w:rPr>
          <w:rFonts w:ascii="Times New Roman"/>
          <w:b/>
          <w:i w:val="false"/>
          <w:color w:val="000000"/>
        </w:rPr>
        <w:t xml:space="preserve"> 2016 жылға арналған аудандық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848"/>
        <w:gridCol w:w="267"/>
        <w:gridCol w:w="1141"/>
        <w:gridCol w:w="11"/>
        <w:gridCol w:w="1153"/>
        <w:gridCol w:w="5666"/>
        <w:gridCol w:w="236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2300232</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 түсімдері</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215089</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Кiрiстерге салынатын табыс салығы</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98663</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98663</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25439</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жер салығы</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92161</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кiрiстер</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88021</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88021</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1992232</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1992232</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1992232</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51198</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1941034</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2300232</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211148</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184873</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12889</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12889</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62927</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62927</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109057</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109057</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14026</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14026</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13756</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 қызмет</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12249</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12249</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12249</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2481</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2481</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қаланың) әкімінің аппараты</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2481</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1631228</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145777</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145777</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145777</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1460656</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1460656</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1416760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43896</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 де қызметтер</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24795</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24795</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12546</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7021</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 өткiзу</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 (асыраушыларына) ай сайынғы ақшалай қаражат төлемдері</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113098</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100755</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100755</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25881</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11324</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22727</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3624</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12343</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12343</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11885</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69141</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шаруашылығы</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52686</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1488</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51198</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51198</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5725</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5725</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абаттандыру</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10730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10730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139069</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65892</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65892</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65892</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5281</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44748</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40327</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40063</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4421</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20859</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5114</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15745</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5971</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9774</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80708</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25987</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9733</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9733</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2832</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13422</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11674</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8702</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8702</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6722</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46019</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474</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46019</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46019</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7725</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7725</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7725</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7725</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8930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8930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8930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36704</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6242</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6242</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30462</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17249</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17249</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6160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7053</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7053</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-4855</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4855</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4855</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кредиттерді өтеу</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4855</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4855</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4855</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4855</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4855</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4855</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4855</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4"/>
          <w:p>
            <w:pPr>
              <w:spacing w:after="20"/>
              <w:ind w:left="20"/>
              <w:jc w:val="both"/>
            </w:pPr>
            <w:r>
              <w:rPr>
                <w:rFonts w:ascii="Times New Roman"/>
                <w:b w:val="false"/>
                <w:i w:val="false"/>
                <w:color w:val="000000"/>
                <w:sz w:val="20"/>
              </w:rPr>
              <w:t>
Аудандық мәслихатының 2013 жылғы 26 желтоқсандағы № 137 шешіміне № 4 қосымша</w:t>
            </w:r>
          </w:p>
          <w:bookmarkEnd w:id="4"/>
        </w:tc>
      </w:tr>
    </w:tbl>
    <w:p>
      <w:pPr>
        <w:spacing w:after="0"/>
        <w:ind w:left="0"/>
        <w:jc w:val="left"/>
      </w:pPr>
      <w:r>
        <w:rPr>
          <w:rFonts w:ascii="Times New Roman"/>
          <w:b/>
          <w:i w:val="false"/>
          <w:color w:val="000000"/>
        </w:rPr>
        <w:t xml:space="preserve"> 2014 жылға арналған бюджетті атқару процесінде қысқартуға жатпайтын аудандық бюджеттік бағдарламалар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r>
              <w:br/>
            </w:r>
            <w:r>
              <w:rPr>
                <w:rFonts w:ascii="Times New Roman"/>
                <w:b w:val="false"/>
                <w:i w:val="false"/>
                <w:color w:val="000000"/>
                <w:sz w:val="20"/>
              </w:rPr>
              <w:t>
 </w:t>
            </w:r>
          </w:p>
        </w:tc>
      </w:tr>
      <w:tr>
        <w:trPr>
          <w:trHeight w:val="30" w:hRule="atLeast"/>
        </w:trPr>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қызмет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w:t>
            </w:r>
            <w:r>
              <w:br/>
            </w:r>
            <w:r>
              <w:rPr>
                <w:rFonts w:ascii="Times New Roman"/>
                <w:b/>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Шығыстар</w:t>
            </w: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w:t>
            </w:r>
            <w:r>
              <w:br/>
            </w:r>
            <w:r>
              <w:rPr>
                <w:rFonts w:ascii="Times New Roman"/>
                <w:b/>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w:t>
            </w:r>
            <w:r>
              <w:br/>
            </w:r>
            <w:r>
              <w:rPr>
                <w:rFonts w:ascii="Times New Roman"/>
                <w:b/>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5"/>
          <w:p>
            <w:pPr>
              <w:spacing w:after="20"/>
              <w:ind w:left="20"/>
              <w:jc w:val="both"/>
            </w:pPr>
            <w:r>
              <w:rPr>
                <w:rFonts w:ascii="Times New Roman"/>
                <w:b w:val="false"/>
                <w:i w:val="false"/>
                <w:color w:val="000000"/>
                <w:sz w:val="20"/>
              </w:rPr>
              <w:t>
Аудандық мәслихаттың 2013 жылғы 26 желтоқсандағы № 137 шешіміне № 5 қосымша</w:t>
            </w:r>
          </w:p>
          <w:bookmarkEnd w:id="5"/>
        </w:tc>
      </w:tr>
    </w:tbl>
    <w:p>
      <w:pPr>
        <w:spacing w:after="0"/>
        <w:ind w:left="0"/>
        <w:jc w:val="left"/>
      </w:pPr>
      <w:r>
        <w:rPr>
          <w:rFonts w:ascii="Times New Roman"/>
          <w:b/>
          <w:i w:val="false"/>
          <w:color w:val="000000"/>
        </w:rPr>
        <w:t xml:space="preserve"> Cелолық округтер әкімдіктерінің 2014 жылғы бюджеттік бағдарламалары бойынша қаржыландыру көлемі</w:t>
      </w:r>
    </w:p>
    <w:p>
      <w:pPr>
        <w:spacing w:after="0"/>
        <w:ind w:left="0"/>
        <w:jc w:val="both"/>
      </w:pPr>
      <w:r>
        <w:rPr>
          <w:rFonts w:ascii="Times New Roman"/>
          <w:b w:val="false"/>
          <w:i w:val="false"/>
          <w:color w:val="ff0000"/>
          <w:sz w:val="28"/>
        </w:rPr>
        <w:t xml:space="preserve">      Ескерту. 5 қосымша жаңа редакцияда - Ақтөбе облысы Ойыл аудандық мәслихатының 17.10.2014 </w:t>
      </w:r>
      <w:r>
        <w:rPr>
          <w:rFonts w:ascii="Times New Roman"/>
          <w:b w:val="false"/>
          <w:i w:val="false"/>
          <w:color w:val="ff0000"/>
          <w:sz w:val="28"/>
        </w:rPr>
        <w:t>№ 196</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4307"/>
        <w:gridCol w:w="2072"/>
        <w:gridCol w:w="2770"/>
        <w:gridCol w:w="2213"/>
      </w:tblGrid>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 ұстау және туысы жоқ адамдарды жерлеу"</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Қараой с/округі </w:t>
            </w: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8543</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Көптоғай с/округі</w:t>
            </w: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12115,1</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с/округі</w:t>
            </w: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29949</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4472</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6295</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с/округі</w:t>
            </w: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9908</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Ш.Берсиев ат. с/округі</w:t>
            </w: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12817,6</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Саралжын с/округі</w:t>
            </w: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12047</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Сарбие с/округі</w:t>
            </w: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10179</w:t>
            </w: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95558,7</w:t>
            </w:r>
            <w:r>
              <w:br/>
            </w:r>
            <w:r>
              <w:rPr>
                <w:rFonts w:ascii="Times New Roman"/>
                <w:b/>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6419</w:t>
            </w:r>
            <w:r>
              <w:br/>
            </w:r>
            <w:r>
              <w:rPr>
                <w:rFonts w:ascii="Times New Roman"/>
                <w:b/>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209</w:t>
            </w:r>
            <w:r>
              <w:br/>
            </w:r>
            <w:r>
              <w:rPr>
                <w:rFonts w:ascii="Times New Roman"/>
                <w:b/>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8909</w:t>
            </w:r>
            <w:r>
              <w:br/>
            </w:r>
            <w:r>
              <w:rPr>
                <w:rFonts w:ascii="Times New Roman"/>
                <w:b/>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1217"/>
        <w:gridCol w:w="3437"/>
        <w:gridCol w:w="4162"/>
        <w:gridCol w:w="2443"/>
      </w:tblGrid>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"Мемлекеттік органдардың күрделі шығыстары"</w:t>
            </w:r>
            <w:r>
              <w:br/>
            </w:r>
            <w:r>
              <w:rPr>
                <w:rFonts w:ascii="Times New Roman"/>
                <w:b w:val="false"/>
                <w:i w:val="false"/>
                <w:color w:val="000000"/>
                <w:sz w:val="20"/>
              </w:rPr>
              <w:t>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Қараой с/округі </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w:t>
            </w: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10850,5</w:t>
            </w: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Көптоғай с/округі</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16136,1</w:t>
            </w: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с/округі</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11063</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52569</w:t>
            </w: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с/округі</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12396</w:t>
            </w: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Ш.Берсиев ат. с/округі</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r>
              <w:br/>
            </w:r>
            <w:r>
              <w:rPr>
                <w:rFonts w:ascii="Times New Roman"/>
                <w:b w:val="false"/>
                <w:i w:val="false"/>
                <w:color w:val="000000"/>
                <w:sz w:val="20"/>
              </w:rPr>
              <w:t>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16618,6</w:t>
            </w: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Саралжын с/округі</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w:t>
            </w: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15289,5</w:t>
            </w: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Сарбие с/округі</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w:t>
            </w: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13432,5</w:t>
            </w: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w:t>
            </w:r>
            <w:r>
              <w:rPr>
                <w:rFonts w:ascii="Times New Roman"/>
                <w:b/>
                <w:i w:val="false"/>
                <w:color w:val="000000"/>
                <w:sz w:val="20"/>
              </w:rPr>
              <w:t>ы</w:t>
            </w: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625</w:t>
            </w:r>
            <w:r>
              <w:br/>
            </w:r>
            <w:r>
              <w:rPr>
                <w:rFonts w:ascii="Times New Roman"/>
                <w:b/>
                <w:i w:val="false"/>
                <w:color w:val="000000"/>
                <w:sz w:val="20"/>
              </w:rPr>
              <w:t>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2731,5</w:t>
            </w:r>
            <w:r>
              <w:br/>
            </w:r>
            <w:r>
              <w:rPr>
                <w:rFonts w:ascii="Times New Roman"/>
                <w:b/>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22840</w:t>
            </w:r>
            <w:r>
              <w:br/>
            </w:r>
            <w:r>
              <w:rPr>
                <w:rFonts w:ascii="Times New Roman"/>
                <w:b/>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137292,2</w:t>
            </w:r>
            <w:r>
              <w:br/>
            </w:r>
            <w:r>
              <w:rPr>
                <w:rFonts w:ascii="Times New Roman"/>
                <w:b/>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