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27396" w14:textId="66273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2012 жылғы 21 желтоқсандағы № 58 "2013-2015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2013 жылғы 4 желтоқсандағы № 132 шешімі. Ақтөбе облысының Әділет департаментінде 2013 жылғы 6 желтоқсанда № 3700 болып тіркелді. Қолданылу мерзімінің аяқталуына байланысты күші жойылды - (Ақтөбе облысы Ойыл аудандық мәслихатының 2014 жылғы 27 ақпандағы № 26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(Ақтөбе облысы Ойыл аудандық мәслихатының 27.02.2014 № 26 хаты).</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106 баптарына</w:t>
      </w:r>
      <w:r>
        <w:rPr>
          <w:rFonts w:ascii="Times New Roman"/>
          <w:b w:val="false"/>
          <w:i w:val="false"/>
          <w:color w:val="000000"/>
          <w:sz w:val="28"/>
        </w:rPr>
        <w:t xml:space="preserve"> сәйкес Ойыл аудандық мәслихаты</w:t>
      </w:r>
      <w:r>
        <w:rPr>
          <w:rFonts w:ascii="Times New Roman"/>
          <w:b/>
          <w:i w:val="false"/>
          <w:color w:val="000000"/>
          <w:sz w:val="28"/>
        </w:rPr>
        <w:t xml:space="preserve"> 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2012 жылғы 21 желтоқсандағы № 58 «2013-2015 жылдарға арналған аудандық бюджет туралы» (нормативтік құқықтық актілерді мемлекеттік тіркеу тізілімінде № 3479 нөмерімен тіркелген, 2013 жылғы 17 және 24 қаңтардағы «Ойыл» газетінің № 2, 3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«2 529 225,8» деген сандар «2 529 230,6»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«2 569 983,1» деген сандар «2 569 987,9»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А.Дәулетов                           Б.Бисекенов</w:t>
      </w:r>
    </w:p>
    <w:bookmarkStart w:name="z8" w:id="1"/>
    <w:p>
      <w:pPr>
        <w:spacing w:after="0"/>
        <w:ind w:left="0"/>
        <w:jc w:val="both"/>
      </w:pPr>
      <w:r>
        <w:rPr>
          <w:rFonts w:ascii="Times New Roman"/>
          <w:b w:val="false"/>
          <w:i w:val="false"/>
          <w:color w:val="000000"/>
          <w:sz w:val="28"/>
        </w:rPr>
        <w:t>
Аудандық мәслихаттың 2013 жылғы</w:t>
      </w:r>
      <w:r>
        <w:br/>
      </w:r>
      <w:r>
        <w:rPr>
          <w:rFonts w:ascii="Times New Roman"/>
          <w:b w:val="false"/>
          <w:i w:val="false"/>
          <w:color w:val="000000"/>
          <w:sz w:val="28"/>
        </w:rPr>
        <w:t>
4 желтоқсандағы № 132 шешіміне</w:t>
      </w:r>
      <w:r>
        <w:br/>
      </w:r>
      <w:r>
        <w:rPr>
          <w:rFonts w:ascii="Times New Roman"/>
          <w:b w:val="false"/>
          <w:i w:val="false"/>
          <w:color w:val="000000"/>
          <w:sz w:val="28"/>
        </w:rPr>
        <w:t>
№ 1 қосымша</w:t>
      </w:r>
    </w:p>
    <w:bookmarkEnd w:id="1"/>
    <w:p>
      <w:pPr>
        <w:spacing w:after="0"/>
        <w:ind w:left="0"/>
        <w:jc w:val="both"/>
      </w:pPr>
      <w:r>
        <w:rPr>
          <w:rFonts w:ascii="Times New Roman"/>
          <w:b w:val="false"/>
          <w:i w:val="false"/>
          <w:color w:val="000000"/>
          <w:sz w:val="28"/>
        </w:rPr>
        <w:t>Аудандық мәслихаттың 2012 жылғы</w:t>
      </w:r>
      <w:r>
        <w:br/>
      </w:r>
      <w:r>
        <w:rPr>
          <w:rFonts w:ascii="Times New Roman"/>
          <w:b w:val="false"/>
          <w:i w:val="false"/>
          <w:color w:val="000000"/>
          <w:sz w:val="28"/>
        </w:rPr>
        <w:t>
21 желтоқсандағы № 58 шешіміне</w:t>
      </w:r>
      <w:r>
        <w:br/>
      </w:r>
      <w:r>
        <w:rPr>
          <w:rFonts w:ascii="Times New Roman"/>
          <w:b w:val="false"/>
          <w:i w:val="false"/>
          <w:color w:val="000000"/>
          <w:sz w:val="28"/>
        </w:rPr>
        <w:t>
№ 1 қосымша</w:t>
      </w:r>
    </w:p>
    <w:p>
      <w:pPr>
        <w:spacing w:after="0"/>
        <w:ind w:left="0"/>
        <w:jc w:val="left"/>
      </w:pPr>
      <w:r>
        <w:rPr>
          <w:rFonts w:ascii="Times New Roman"/>
          <w:b/>
          <w:i w:val="false"/>
          <w:color w:val="000000"/>
        </w:rPr>
        <w:t xml:space="preserve"> 2013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688"/>
        <w:gridCol w:w="687"/>
        <w:gridCol w:w="7823"/>
        <w:gridCol w:w="2475"/>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2529230,6
</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193635
</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Кiрiстерге салынатын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86499</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86499</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83290</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83290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20366</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5535</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жер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12179</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9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16579,8
</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кiрiстер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1934,8</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12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14645</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14645</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605
</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2318410,8
</w:t>
            </w:r>
          </w:p>
        </w:tc>
      </w:tr>
      <w:tr>
        <w:trPr>
          <w:trHeight w:val="5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2318410,8</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2318410,8</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249628,8</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276577</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1792205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665"/>
        <w:gridCol w:w="690"/>
        <w:gridCol w:w="690"/>
        <w:gridCol w:w="7195"/>
        <w:gridCol w:w="2471"/>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2569987,9
</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183580,8
</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157584,8</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14306</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14206</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54960</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47926</w:t>
            </w:r>
          </w:p>
        </w:tc>
      </w:tr>
      <w:tr>
        <w:trPr>
          <w:trHeight w:val="3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7034</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88318,8</w:t>
            </w:r>
          </w:p>
        </w:tc>
      </w:tr>
      <w:tr>
        <w:trPr>
          <w:trHeight w:val="9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83562,8</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14136</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14136</w:t>
            </w:r>
          </w:p>
        </w:tc>
      </w:tr>
      <w:tr>
        <w:trPr>
          <w:trHeight w:val="12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13165</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11860</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11860</w:t>
            </w:r>
          </w:p>
        </w:tc>
      </w:tr>
      <w:tr>
        <w:trPr>
          <w:trHeight w:val="12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қаланың) басқару саласындағы мемлекеттік саясатты іске асыру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2094
</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1779149,4
</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192294,8</w:t>
            </w:r>
          </w:p>
        </w:tc>
      </w:tr>
      <w:tr>
        <w:trPr>
          <w:trHeight w:val="3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192294,8</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140950,2</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тапсырмасын іске асыруға</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51344,6</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1441817,1</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1441817,1</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1398774,1</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43043</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145037,5</w:t>
            </w:r>
          </w:p>
        </w:tc>
      </w:tr>
      <w:tr>
        <w:trPr>
          <w:trHeight w:val="5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104818,5</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104818,5</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40219</w:t>
            </w:r>
          </w:p>
        </w:tc>
      </w:tr>
      <w:tr>
        <w:trPr>
          <w:trHeight w:val="6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14127</w:t>
            </w:r>
          </w:p>
        </w:tc>
      </w:tr>
      <w:tr>
        <w:trPr>
          <w:trHeight w:val="9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9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w:t>
            </w:r>
          </w:p>
        </w:tc>
      </w:tr>
      <w:tr>
        <w:trPr>
          <w:trHeight w:val="6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16292</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95774,3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83073,3</w:t>
            </w:r>
          </w:p>
        </w:tc>
      </w:tr>
      <w:tr>
        <w:trPr>
          <w:trHeight w:val="6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83073,3</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18137</w:t>
            </w:r>
          </w:p>
        </w:tc>
      </w:tr>
      <w:tr>
        <w:trPr>
          <w:trHeight w:val="14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8216</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22946</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3494</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27621,3</w:t>
            </w:r>
          </w:p>
        </w:tc>
      </w:tr>
      <w:tr>
        <w:trPr>
          <w:trHeight w:val="12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12701</w:t>
            </w:r>
          </w:p>
        </w:tc>
      </w:tr>
      <w:tr>
        <w:trPr>
          <w:trHeight w:val="6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12701</w:t>
            </w:r>
          </w:p>
        </w:tc>
      </w:tr>
      <w:tr>
        <w:trPr>
          <w:trHeight w:val="11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11679</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5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231188,3
</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116976,3</w:t>
            </w:r>
          </w:p>
        </w:tc>
      </w:tr>
      <w:tr>
        <w:trPr>
          <w:trHeight w:val="9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r>
      <w:tr>
        <w:trPr>
          <w:trHeight w:val="5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92952</w:t>
            </w:r>
          </w:p>
        </w:tc>
      </w:tr>
      <w:tr>
        <w:trPr>
          <w:trHeight w:val="5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тұрғын үйін жобалау, салу және (немесе) сатып алу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67733</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25219</w:t>
            </w:r>
          </w:p>
        </w:tc>
      </w:tr>
      <w:tr>
        <w:trPr>
          <w:trHeight w:val="8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710,9</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710,9</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21443,4</w:t>
            </w:r>
          </w:p>
        </w:tc>
      </w:tr>
      <w:tr>
        <w:trPr>
          <w:trHeight w:val="5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21443,4</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83117</w:t>
            </w:r>
          </w:p>
        </w:tc>
      </w:tr>
      <w:tr>
        <w:trPr>
          <w:trHeight w:val="9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13317</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13317</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31095</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15218</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5167</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8910</w:t>
            </w:r>
          </w:p>
        </w:tc>
      </w:tr>
      <w:tr>
        <w:trPr>
          <w:trHeight w:val="8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w:t>
            </w:r>
          </w:p>
        </w:tc>
      </w:tr>
      <w:tr>
        <w:trPr>
          <w:trHeight w:val="3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13161</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13161</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124881
</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61872</w:t>
            </w:r>
          </w:p>
        </w:tc>
      </w:tr>
      <w:tr>
        <w:trPr>
          <w:trHeight w:val="6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61872</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61872</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11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43271</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40028</w:t>
            </w:r>
          </w:p>
        </w:tc>
      </w:tr>
      <w:tr>
        <w:trPr>
          <w:trHeight w:val="3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39812</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3243</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5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17855</w:t>
            </w:r>
          </w:p>
        </w:tc>
      </w:tr>
      <w:tr>
        <w:trPr>
          <w:trHeight w:val="5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10374</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4984</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5143</w:t>
            </w:r>
          </w:p>
        </w:tc>
      </w:tr>
      <w:tr>
        <w:trPr>
          <w:trHeight w:val="5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6122</w:t>
            </w:r>
          </w:p>
        </w:tc>
      </w:tr>
      <w:tr>
        <w:trPr>
          <w:trHeight w:val="12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4622</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w:t>
            </w:r>
          </w:p>
        </w:tc>
      </w:tr>
      <w:tr>
        <w:trPr>
          <w:trHeight w:val="8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8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86527,1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20391,1</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w:t>
            </w:r>
          </w:p>
        </w:tc>
      </w:tr>
      <w:tr>
        <w:trPr>
          <w:trHeight w:val="5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12014,8</w:t>
            </w:r>
          </w:p>
        </w:tc>
      </w:tr>
      <w:tr>
        <w:trPr>
          <w:trHeight w:val="9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11256,8</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r>
      <w:tr>
        <w:trPr>
          <w:trHeight w:val="6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6630,3</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6630,3</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6057</w:t>
            </w:r>
          </w:p>
        </w:tc>
      </w:tr>
      <w:tr>
        <w:trPr>
          <w:trHeight w:val="5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6057</w:t>
            </w:r>
          </w:p>
        </w:tc>
      </w:tr>
      <w:tr>
        <w:trPr>
          <w:trHeight w:val="8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9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60079</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60079</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60079</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8389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8389</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8389</w:t>
            </w:r>
          </w:p>
        </w:tc>
      </w:tr>
      <w:tr>
        <w:trPr>
          <w:trHeight w:val="14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8169</w:t>
            </w:r>
          </w:p>
        </w:tc>
      </w:tr>
      <w:tr>
        <w:trPr>
          <w:trHeight w:val="12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11668
</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11668</w:t>
            </w:r>
          </w:p>
        </w:tc>
      </w:tr>
      <w:tr>
        <w:trPr>
          <w:trHeight w:val="9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11668</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5168</w:t>
            </w:r>
          </w:p>
        </w:tc>
      </w:tr>
      <w:tr>
        <w:trPr>
          <w:trHeight w:val="6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27976,4
</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w:t>
            </w:r>
          </w:p>
        </w:tc>
      </w:tr>
      <w:tr>
        <w:trPr>
          <w:trHeight w:val="8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25569,4</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11677,4</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11677,4</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13892</w:t>
            </w:r>
          </w:p>
        </w:tc>
      </w:tr>
      <w:tr>
        <w:trPr>
          <w:trHeight w:val="9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6543</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6799</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9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18754,8
</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18754,8</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18754,8</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пайдаланылмаған(толық пайдаланылмаған) трансферттерді қайтару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18754,8</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III.Таза бюджеттік кредит беру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19706,7
</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23565,7
</w:t>
            </w:r>
          </w:p>
        </w:tc>
      </w:tr>
      <w:tr>
        <w:trPr>
          <w:trHeight w:val="9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23565,7
</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23565,7</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23565,7</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23565,7</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3859
</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кредиттерді өтеу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IV.Қаржы активтерімен жасалатын операциялар бойынша сальдо</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V.Бюджет тапшылығы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-60464
</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60464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23565,7
</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23565,7</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23565,7</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4679,8
</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4679,8</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4679,8</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пайдаланатын қалдықтары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41578,1
</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41578,1</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41578,1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