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80bd" w14:textId="0c38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2013 жылғы 08 қарашадағы № 117 шешімі. Ақтөбе облысының Әділет департаментінде 2013 жылғы 29 қарашада № 3688 болып тіркелді. Күші жойылды - Ақтөбе облысы Ойыл аудандық мәслихатының 2014 жылғы 16 сәуірдегі № 157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Ойыл аудандық мәслихатының 16.04.2014 № 157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жергiлiктi мемлекеттiк басқару және өзiн-өзi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«Қазақстан Республикасында мүгедектердi әлеуметтiк қорғау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тәрбиеленетін және оқитын мүгедек балаларды материалдық қамтамасыз ету үшін әр балаға тоқсан сайын тоғыз айлық есептiк көрсеткiш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әкiмiнiң орынбасары Асқар Қайырғалиұлы Қазыбаевқа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Ж.Қамбаров                         Б.Бисекенов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