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3c1f" w14:textId="ee93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үміткерлердің үгіттеу баспа материалдарын орналастыру үшін орындары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2013 жылғы 11 ақпандағы № 90 қаулысы. Ақтөбе облысының Әділет департаментінде 2013 жылғы 20 ақпанда № 3536 болып тіркелді. Күші жойылды - Ақтөбе облысы Мұғалжар аудандық әкімдігінің 2013 жылғы 13 қыркүйектегі № 397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аудандық әкімдігінің 13.09.2013 № 397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әкiмдiгі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аудандық аумақтық сайлау комиссиясымен бірлесе отырып (келісім бойынша), сайлау өткiзу кезеңiнде үміткерлердің үгiттiк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Мұғалжар аудандық мәслихат депутаттығына үміткерлеріне сайлаушыларымен кездесу өткізу үшiн үй-жайлар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Қандыағаш, Ембі, Жем қалаларының және ауылдық округтерінің әкімдері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 аппаратының басшысы Д.Сағыровқа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С.ШАҢҒҰТОВ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Мұғалжар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  Ғ.АСҚАРОВ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өткiзу кезеңiнде үміткерлердің үгiттiк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267"/>
        <w:gridCol w:w="3485"/>
        <w:gridCol w:w="699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р/с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және ауылдық округi атауы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елдi мекен атауы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Үгiт баспа материалдарын орналастыру орындары
</w:t>
            </w:r>
          </w:p>
        </w:tc>
      </w:tr>
      <w:tr>
        <w:trPr>
          <w:trHeight w:val="58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үйiнің аумағы, Жамбыл көшесi, 54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«Сұлтан» дүкенiнің аумағы, Шынтасов көшесi, 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«Кентавр» ЖШС-нің аумағы, Өндірістік аймақ, 14в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Жеңiс даңғылы қиылысы және С.Сейфуллин көшесi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өнеркәсіптік-экономикалық колледжінің аумағы, Транформаторная көшесi, 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мектебінің аумағы, «Жастық» мөлтек ауданы</w:t>
            </w:r>
          </w:p>
        </w:tc>
      </w:tr>
      <w:tr>
        <w:trPr>
          <w:trHeight w:val="37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Ембi қаласы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Ембi қаласы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Мәдениет үйiнің аумағы, Б.Момышұлы көшесi, 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мектебінің аумағы, Әйтеке би көшесi, 21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қуатпен жабдықтау учаскесiнің аумағы, Есет батыр көшесi, 26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пайдалану депосының аумағы, Есет батыр көшесi, 140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«Айнұр» базарының алаңы, З.Бралов көшесi, 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«Ақжол» базарының алаңы, Ж.Тлепбергенов көшесi, 28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үйiнің аумағы,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көшесi, 5</w:t>
            </w:r>
          </w:p>
        </w:tc>
      </w:tr>
      <w:tr>
        <w:trPr>
          <w:trHeight w:val="76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А.Жұбанов атындағы орта мектебінің аумағы, Мектеп көшесi,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«Айгөлек» балабақшасының аумағы, Бейбітшілік көшесі, 20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аумағы, ағайынды Жұбановтар көшесі, 7</w:t>
            </w:r>
          </w:p>
        </w:tc>
      </w:tr>
      <w:tr>
        <w:trPr>
          <w:trHeight w:val="31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ауылдық округi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ауылы, 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Н.Крупская атындағы орта мектебінің аумағы, Ө.Қалыбаев көшесi,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үйiнің аумағы, Ө.Қалыбаев көшесі, 14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негізгі мектебінің аумағы, Н.Досмағамбетов көшесі, 41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Сабындыкөл бастауыш мектебінің аумағы, Т.Тлегенов көшесі, 12 </w:t>
            </w:r>
          </w:p>
        </w:tc>
      </w:tr>
      <w:tr>
        <w:trPr>
          <w:trHeight w:val="54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Егiндiбұлақ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М.Ломоносов атындағы орта мектебінің аумағы, Алдабергенов көшесi, 15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негізгі мектебінің аумағы, Ынтымақ көшесi, 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орта мектебiнің аумағы, Наурыз көшесі, 1а</w:t>
            </w:r>
          </w:p>
        </w:tc>
      </w:tr>
      <w:tr>
        <w:trPr>
          <w:trHeight w:val="36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аумағы, Н.Каниев көшесі, 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 аумағы, Жамбыл көшесі, 9</w:t>
            </w:r>
          </w:p>
        </w:tc>
      </w:tr>
      <w:tr>
        <w:trPr>
          <w:trHeight w:val="22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үйiнің аумағы, А.Жұбанов көшесi, 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Темiр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клубының аумағы, Достық көшесі, 38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Тәжiрибе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Тәжірибе ауылы негізгі мектебінің аумағы, Жастар көшесі, 1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 пунктінің аумағы, Астана көшесі, 27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Iзiмбет бекетi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станциясының аумағы, Орталық көшесі,10а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Талдысай разъезi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станциясының аумағы, Теміржолшылар көшесі, 7/2</w:t>
            </w:r>
          </w:p>
        </w:tc>
      </w:tr>
      <w:tr>
        <w:trPr>
          <w:trHeight w:val="28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Сағашилi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Абай атындағы орта мектебінің аумағы, А.Құнанбаев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«Дана» балабақшасының аумағы, Ә.Молдағұлова көшесі, 18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Басшилi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Ы.Мұхамбетжанов атындағы негiзгi мектебінің аумағы, Орталық көшесі, 40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Тепсен-Қарабұлақ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негiзгi мектебінің аумағы, Тәуелсiздiк көшесi, 46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бекетi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бастауыш мектебінің аумағы, Наурыз көшесі, 25/1</w:t>
            </w:r>
          </w:p>
        </w:tc>
      </w:tr>
      <w:tr>
        <w:trPr>
          <w:trHeight w:val="27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ауылдық округi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ауылы 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үйiнің аумағы, Ә.Молдағұлова көшесi, 26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клубының аумағы, М.Мәметова көшесi, 5 </w:t>
            </w:r>
          </w:p>
        </w:tc>
      </w:tr>
      <w:tr>
        <w:trPr>
          <w:trHeight w:val="58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Жағабұлақ ауылы, 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мектебiнің аумағы, Н.Қаржаубаев көшесi, 2а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бастауыш мектебiнің аумағы, Жем көшесi,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негiзгi мектебiнің аумағы, Саға көшесi, 12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негiзгi мектебiнің аумағы, Тәуелсiздiк көшесi, 1</w:t>
            </w:r>
          </w:p>
        </w:tc>
      </w:tr>
      <w:tr>
        <w:trPr>
          <w:trHeight w:val="48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аумағы, Достық көшесi, 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Шеңгелши ауылы 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ҚазССР 30 жыл атындағы негізгі мектебінің аумағы, Ш.Құрманиязов көшесі, 11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негізгі мектебінің аумағы, Орталық көшесі, 15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бастауыш мектебінің аумағы, Еңбекші көшесi, 10/2</w:t>
            </w:r>
          </w:p>
        </w:tc>
      </w:tr>
      <w:tr>
        <w:trPr>
          <w:trHeight w:val="45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үйiнің аумағы, Есет Көкiұлы көшесi, 34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Көтiбар батыр ауылы 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аумағы, Достық көшесi, 21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негiзгi мектебiнің аумағы, А.Байтұрсынов көшесi, 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Көктөбе ауылы 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негізгі мектебінің аумағы, Садовая көшесі, 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негiзгi мектебiнің ғимараты, Ә.Жұмабаев көшесi, 16</w:t>
            </w:r>
          </w:p>
        </w:tc>
      </w:tr>
      <w:tr>
        <w:trPr>
          <w:trHeight w:val="36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үйiнің аумағы, Қайыңды көшесi, 11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ауылы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орта мектебiнің аумағы, А.Құнанбаев көшесi, 15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өткiзу кезеңiнде үміткерлердің сайлаушылармен кездесу өткiзу үшiн шарттық негiзде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322"/>
        <w:gridCol w:w="2423"/>
        <w:gridCol w:w="4993"/>
        <w:gridCol w:w="314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және ауылдық округi атауы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елдi мекен атауы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 бөлетiн мекеменiң атауы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 бөлетiн мекеменiң атауы мекен-жайы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мектебiнің мәжiлiс залы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көшесi, 19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«Ақтөбемұнаймашкомплект» ЖШС-нің мәжiлiс залы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аймақ, 14в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мектеп-гимназиясының мәжiлiс залы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мөлтек ауданы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мектебiнің мәжiлiс залы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«Жастық» мөлтек ауданы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Ембi қаласы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Ембi қаласы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Геологтар көшесi, 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мектебiнің мәжiлiс залы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көшесi, 21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көшесi, 5</w:t>
            </w:r>
          </w:p>
        </w:tc>
      </w:tr>
      <w:tr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А.Жұбанов атындағы орта мектебі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көшесi, 9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ағайынды Жұбановтар көшесі, 7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ауылдық округi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Ө.Қалыбаев көшесi, 14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негізгі мектебі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Н.Досмағамбетов көшесі, 41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Сабындыкөл бастауыш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Т.Тлегенов көшесi, 9</w:t>
            </w:r>
          </w:p>
        </w:tc>
      </w:tr>
      <w:tr>
        <w:trPr>
          <w:trHeight w:val="54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Егiндiбұлақ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Полтинников көшесi, 17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Миялыкөл негізгі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көшесi, 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орта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көшесі, 1а</w:t>
            </w:r>
          </w:p>
        </w:tc>
      </w:tr>
      <w:tr>
        <w:trPr>
          <w:trHeight w:val="36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Н.Каниев көшесi, 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көшесi, 9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орта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көшесi, 12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Көлденең- Темiр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негізгі мектебі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көшесi, 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Тәжiрибе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Тәжiрибе ауылының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көшесi, 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Көбелей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көшесi, 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Изембет бекеті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 станциясы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10а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Талдысай разъезді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Талдысай бастауыш мектебі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көшесі, 7/1</w:t>
            </w:r>
          </w:p>
        </w:tc>
      </w:tr>
      <w:tr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Сағашилi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Абай атындағы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үйi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А.Құнанбаев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Басшилi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Ы.Мұхамбетжанов атындағы негiзгi мектебі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көшесi, 40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Тепсең- Қарабұлақ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Тәуелсiздiк көшесi, 46 </w:t>
            </w:r>
          </w:p>
        </w:tc>
      </w:tr>
      <w:tr>
        <w:trPr>
          <w:trHeight w:val="27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Талдысай ауылдық округi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көшесi, 26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М.Мәметова көшесi, 5</w:t>
            </w:r>
          </w:p>
        </w:tc>
      </w:tr>
      <w:tr>
        <w:trPr>
          <w:trHeight w:val="58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Жағабұлақ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Н.Қаржаубаев көшесi, 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Жаркемер бастауыш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көшесi, 17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көшесi, 12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Қожасай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Тәуелсiздiк көшесi, 1</w:t>
            </w:r>
          </w:p>
        </w:tc>
      </w:tr>
      <w:tr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көшесi, 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Шеңгелши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ҚазССР 30 жыл атындағы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Ш.Құрманиязова көшесi, 11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көшесi, 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бастауыш мектебінің ғимараты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көшесi, 10/2 </w:t>
            </w:r>
          </w:p>
        </w:tc>
      </w:tr>
      <w:tr>
        <w:trPr>
          <w:trHeight w:val="45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Көкiұлы көшесi, 34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негізгі мектебі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көшесi, 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көшесi, 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Көтiбар батыр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көшесi, 21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 негiзгi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Ә.Жұмабаев көшесі, 16</w:t>
            </w:r>
          </w:p>
        </w:tc>
      </w:tr>
      <w:tr>
        <w:trPr>
          <w:trHeight w:val="36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көшесi, 11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 орта мектебi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А.Құнанбаев көшесi,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