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67e5" w14:textId="ba86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өмірлік қиын жағдай туындаған кезде көрсететін әлеуметтік көмектің шекті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2013 жылғы 25 желтоқсандағы № 103 шешімі. Ақтөбе облысының Әділет департаментінде 2014 жылғы 17 қаңтарда № 3746 болып тіркелді. Күші жойылды - Ақтөбе облысы Мәртөк аудандық мәслихатының 2015 жылғы 10 маусымдағы № 181 шешімімен</w:t>
      </w:r>
    </w:p>
    <w:p>
      <w:pPr>
        <w:spacing w:after="0"/>
        <w:ind w:left="0"/>
        <w:jc w:val="left"/>
      </w:pPr>
      <w:r>
        <w:rPr>
          <w:rFonts w:ascii="Times New Roman"/>
          <w:b w:val="false"/>
          <w:i w:val="false"/>
          <w:color w:val="ff0000"/>
          <w:sz w:val="28"/>
        </w:rPr>
        <w:t xml:space="preserve">      Ескерту. Күші жойылды – Ақтөбе облысы Мәртөк аудандық мәслихатының 10.06.2015 </w:t>
      </w:r>
      <w:r>
        <w:rPr>
          <w:rFonts w:ascii="Times New Roman"/>
          <w:b w:val="false"/>
          <w:i w:val="false"/>
          <w:color w:val="ff0000"/>
          <w:sz w:val="28"/>
        </w:rPr>
        <w:t>№ 181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Мәртөк ауданы аумағында тұратын мұқтаж азаматтардың жекелеген санаттарына өмірлік қиын жағдай туындаған кезде көрсететін әлеуметтік көмектің шекті мөлшерлері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 103 Мәртөк аудандық мәслихатының шешіміне қосымша</w:t>
            </w:r>
          </w:p>
        </w:tc>
      </w:tr>
    </w:tbl>
    <w:p>
      <w:pPr>
        <w:spacing w:after="0"/>
        <w:ind w:left="0"/>
        <w:jc w:val="left"/>
      </w:pPr>
      <w:r>
        <w:rPr>
          <w:rFonts w:ascii="Times New Roman"/>
          <w:b/>
          <w:i w:val="false"/>
          <w:color w:val="000000"/>
        </w:rPr>
        <w:t xml:space="preserve"> Мәртөк ауданы аумағында тұратын мұқтаж азаматтардың</w:t>
      </w:r>
      <w:r>
        <w:br/>
      </w:r>
      <w:r>
        <w:rPr>
          <w:rFonts w:ascii="Times New Roman"/>
          <w:b/>
          <w:i w:val="false"/>
          <w:color w:val="000000"/>
        </w:rPr>
        <w:t>жекелеген санаттарына өмірлік қиын жағдай туындаған кезде</w:t>
      </w:r>
      <w:r>
        <w:br/>
      </w:r>
      <w:r>
        <w:rPr>
          <w:rFonts w:ascii="Times New Roman"/>
          <w:b/>
          <w:i w:val="false"/>
          <w:color w:val="000000"/>
        </w:rPr>
        <w:t>көрсететін әлеуметтік көмектің шекті мөлшерлері</w:t>
      </w:r>
    </w:p>
    <w:p>
      <w:pPr>
        <w:spacing w:after="0"/>
        <w:ind w:left="0"/>
        <w:jc w:val="left"/>
      </w:pPr>
      <w:r>
        <w:rPr>
          <w:rFonts w:ascii="Times New Roman"/>
          <w:b w:val="false"/>
          <w:i w:val="false"/>
          <w:color w:val="000000"/>
          <w:sz w:val="28"/>
        </w:rPr>
        <w:t>      </w:t>
      </w:r>
      <w:r>
        <w:rPr>
          <w:rFonts w:ascii="Times New Roman"/>
          <w:b w:val="false"/>
          <w:i w:val="false"/>
          <w:color w:val="000000"/>
          <w:sz w:val="28"/>
        </w:rPr>
        <w:t>1. Өмірлік қиын жағдай туындаған кезде әлеуметтік көмектің шекті мөлшерлері: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 150,0 мың теңгеге дейін;</w:t>
      </w:r>
      <w:r>
        <w:br/>
      </w:r>
      <w:r>
        <w:rPr>
          <w:rFonts w:ascii="Times New Roman"/>
          <w:b w:val="false"/>
          <w:i w:val="false"/>
          <w:color w:val="000000"/>
          <w:sz w:val="28"/>
        </w:rPr>
        <w:t>
      </w:t>
      </w:r>
      <w:r>
        <w:rPr>
          <w:rFonts w:ascii="Times New Roman"/>
          <w:b w:val="false"/>
          <w:i w:val="false"/>
          <w:color w:val="000000"/>
          <w:sz w:val="28"/>
        </w:rPr>
        <w:t>2) жеңілдіктер мен кепілдіктер бойынша Ұлы Отан соғысы қатысушыларына теңестірілген адамдарға – 100,0 мың теңгеге дейін;</w:t>
      </w:r>
      <w:r>
        <w:br/>
      </w:r>
      <w:r>
        <w:rPr>
          <w:rFonts w:ascii="Times New Roman"/>
          <w:b w:val="false"/>
          <w:i w:val="false"/>
          <w:color w:val="000000"/>
          <w:sz w:val="28"/>
        </w:rPr>
        <w:t>
      </w:t>
      </w:r>
      <w:r>
        <w:rPr>
          <w:rFonts w:ascii="Times New Roman"/>
          <w:b w:val="false"/>
          <w:i w:val="false"/>
          <w:color w:val="000000"/>
          <w:sz w:val="28"/>
        </w:rPr>
        <w:t>3) жеңілдіктер мен кепілдіктер бойынша Ұлы Отан соғысы мүгедектеріне теңестірілген адамдарға – 80,0 мың теңгеге дейін;</w:t>
      </w:r>
      <w:r>
        <w:br/>
      </w:r>
      <w:r>
        <w:rPr>
          <w:rFonts w:ascii="Times New Roman"/>
          <w:b w:val="false"/>
          <w:i w:val="false"/>
          <w:color w:val="000000"/>
          <w:sz w:val="28"/>
        </w:rPr>
        <w:t>
      </w:t>
      </w:r>
      <w:r>
        <w:rPr>
          <w:rFonts w:ascii="Times New Roman"/>
          <w:b w:val="false"/>
          <w:i w:val="false"/>
          <w:color w:val="000000"/>
          <w:sz w:val="28"/>
        </w:rPr>
        <w:t>4) жеңілдіктер мен кепілдіктер бойынша Ұлы Отан соғысы қатысушыларына теңестірілген адамдардың басқа да санаттарына – 80,0 мың теңгеге дейін;</w:t>
      </w:r>
      <w:r>
        <w:br/>
      </w:r>
      <w:r>
        <w:rPr>
          <w:rFonts w:ascii="Times New Roman"/>
          <w:b w:val="false"/>
          <w:i w:val="false"/>
          <w:color w:val="000000"/>
          <w:sz w:val="28"/>
        </w:rPr>
        <w:t>
      </w:t>
      </w:r>
      <w:r>
        <w:rPr>
          <w:rFonts w:ascii="Times New Roman"/>
          <w:b w:val="false"/>
          <w:i w:val="false"/>
          <w:color w:val="000000"/>
          <w:sz w:val="28"/>
        </w:rPr>
        <w:t>5) зейнеткерлік жасқа жеткен адамдарға – 60,0 мың теңгеге дейін;</w:t>
      </w:r>
      <w:r>
        <w:br/>
      </w:r>
      <w:r>
        <w:rPr>
          <w:rFonts w:ascii="Times New Roman"/>
          <w:b w:val="false"/>
          <w:i w:val="false"/>
          <w:color w:val="000000"/>
          <w:sz w:val="28"/>
        </w:rPr>
        <w:t>
      </w:t>
      </w:r>
      <w:r>
        <w:rPr>
          <w:rFonts w:ascii="Times New Roman"/>
          <w:b w:val="false"/>
          <w:i w:val="false"/>
          <w:color w:val="000000"/>
          <w:sz w:val="28"/>
        </w:rPr>
        <w:t>6) мүгедектерге, оның ішінде 18 жасқа дейінгі мүгедек баланы тәрбиелеп отырған адамдарға – 60,0 мың теңгеге дейін;</w:t>
      </w:r>
      <w:r>
        <w:br/>
      </w:r>
      <w:r>
        <w:rPr>
          <w:rFonts w:ascii="Times New Roman"/>
          <w:b w:val="false"/>
          <w:i w:val="false"/>
          <w:color w:val="000000"/>
          <w:sz w:val="28"/>
        </w:rPr>
        <w:t>
      </w:t>
      </w:r>
      <w:r>
        <w:rPr>
          <w:rFonts w:ascii="Times New Roman"/>
          <w:b w:val="false"/>
          <w:i w:val="false"/>
          <w:color w:val="000000"/>
          <w:sz w:val="28"/>
        </w:rPr>
        <w:t>7) Саяси қуғын-сүргін құрбандарына, саяси қуғын-сүргіндерден зардап шеккен адамдарға – 50,0 мың теңгеге дейін;</w:t>
      </w:r>
      <w:r>
        <w:br/>
      </w:r>
      <w:r>
        <w:rPr>
          <w:rFonts w:ascii="Times New Roman"/>
          <w:b w:val="false"/>
          <w:i w:val="false"/>
          <w:color w:val="000000"/>
          <w:sz w:val="28"/>
        </w:rPr>
        <w:t>
      </w:t>
      </w:r>
      <w:r>
        <w:rPr>
          <w:rFonts w:ascii="Times New Roman"/>
          <w:b w:val="false"/>
          <w:i w:val="false"/>
          <w:color w:val="000000"/>
          <w:sz w:val="28"/>
        </w:rPr>
        <w:t>8) көп балалы отбасыларына – 60,0 мың теңгеге дейін;</w:t>
      </w:r>
      <w:r>
        <w:br/>
      </w:r>
      <w:r>
        <w:rPr>
          <w:rFonts w:ascii="Times New Roman"/>
          <w:b w:val="false"/>
          <w:i w:val="false"/>
          <w:color w:val="000000"/>
          <w:sz w:val="28"/>
        </w:rPr>
        <w:t>
      </w:t>
      </w:r>
      <w:r>
        <w:rPr>
          <w:rFonts w:ascii="Times New Roman"/>
          <w:b w:val="false"/>
          <w:i w:val="false"/>
          <w:color w:val="000000"/>
          <w:sz w:val="28"/>
        </w:rPr>
        <w:t>9) жетім балаларға, ата-анасының қамқорлығынсыз қалған балаларға, балалар үйінің түлектеріне – 60,0 мың теңгеге дейін;</w:t>
      </w:r>
      <w:r>
        <w:br/>
      </w:r>
      <w:r>
        <w:rPr>
          <w:rFonts w:ascii="Times New Roman"/>
          <w:b w:val="false"/>
          <w:i w:val="false"/>
          <w:color w:val="000000"/>
          <w:sz w:val="28"/>
        </w:rPr>
        <w:t>
      </w:t>
      </w:r>
      <w:r>
        <w:rPr>
          <w:rFonts w:ascii="Times New Roman"/>
          <w:b w:val="false"/>
          <w:i w:val="false"/>
          <w:color w:val="000000"/>
          <w:sz w:val="28"/>
        </w:rPr>
        <w:t>10) азқамтылған отбасыларына (азаматтарына) – 60,0 мың теңгеге дейін;</w:t>
      </w:r>
      <w:r>
        <w:br/>
      </w:r>
      <w:r>
        <w:rPr>
          <w:rFonts w:ascii="Times New Roman"/>
          <w:b w:val="false"/>
          <w:i w:val="false"/>
          <w:color w:val="000000"/>
          <w:sz w:val="28"/>
        </w:rPr>
        <w:t>
      </w:t>
      </w:r>
      <w:r>
        <w:rPr>
          <w:rFonts w:ascii="Times New Roman"/>
          <w:b w:val="false"/>
          <w:i w:val="false"/>
          <w:color w:val="000000"/>
          <w:sz w:val="28"/>
        </w:rPr>
        <w:t>11) әлеуметтік маңызы бар аурулармен (онкологиялық ауруы, адамның иммунитет тапшылығы вирусы және туберкулездің түрлі нысандары) ауыратын азаматтарға – 80,0 мың теңгеге дейін.</w:t>
      </w:r>
      <w:r>
        <w:br/>
      </w:r>
      <w:r>
        <w:rPr>
          <w:rFonts w:ascii="Times New Roman"/>
          <w:b w:val="false"/>
          <w:i w:val="false"/>
          <w:color w:val="000000"/>
          <w:sz w:val="28"/>
        </w:rPr>
        <w:t>
      </w:t>
      </w:r>
      <w:r>
        <w:rPr>
          <w:rFonts w:ascii="Times New Roman"/>
          <w:b w:val="false"/>
          <w:i w:val="false"/>
          <w:color w:val="000000"/>
          <w:sz w:val="28"/>
        </w:rPr>
        <w:t>2. Аталған тұлғаларға әлеуметтік көмек көрсетіледі, егер олар толық мемлекеттік қамсыздандыруында болмаған жағдайда,.</w:t>
      </w:r>
      <w:r>
        <w:br/>
      </w:r>
      <w:r>
        <w:rPr>
          <w:rFonts w:ascii="Times New Roman"/>
          <w:b w:val="false"/>
          <w:i w:val="false"/>
          <w:color w:val="000000"/>
          <w:sz w:val="28"/>
        </w:rPr>
        <w:t>
      </w:t>
      </w:r>
      <w:r>
        <w:rPr>
          <w:rFonts w:ascii="Times New Roman"/>
          <w:b w:val="false"/>
          <w:i w:val="false"/>
          <w:color w:val="000000"/>
          <w:sz w:val="28"/>
        </w:rPr>
        <w:t>3. Өмірлік қиын жағдайда жүрген азаматтарға (Ұлы Отан соғысының қатысушылары мен мүгедектерін қоспағанда) әлеуметтік көмек көрсетіледі, егер отбасының (азаматтың) өткен тоқсанда жан басына шаққандағы орташа табысы (көмек алу үшін өтініш берген кезеңге) 1 еселік ең төменгі күнкөріс деңгейінен аспаған жағдайда.</w:t>
      </w:r>
      <w:r>
        <w:br/>
      </w:r>
      <w:r>
        <w:rPr>
          <w:rFonts w:ascii="Times New Roman"/>
          <w:b w:val="false"/>
          <w:i w:val="false"/>
          <w:color w:val="000000"/>
          <w:sz w:val="28"/>
        </w:rPr>
        <w:t>
      Өмірлік қиын жағдай туындаған кезде Ұлы Отан соғысының қатысушылары мен мүгедектеріне әлеуметтік көмек олардың табысын есепке алмай көрсетіледі.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