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0906d" w14:textId="77090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ауданына жұмыс істеуге және тұруға келген мамандарына 2014 жылы көтерме жәрдемақы және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2013 жылғы 25 желтоқсандағы № 100 шешімі. Ақтөбе облысының Әділет департаментінде 2014 жылғы 17 қаңтарда № 3744 болып тіркелді. 2015 жылдың 1 қаңтарына дейін қолданыста болды</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Қаулысының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тармақтарына</w:t>
      </w:r>
      <w:r>
        <w:rPr>
          <w:rFonts w:ascii="Times New Roman"/>
          <w:b w:val="false"/>
          <w:i w:val="false"/>
          <w:color w:val="000000"/>
          <w:sz w:val="28"/>
        </w:rPr>
        <w:t xml:space="preserve"> және жоғарыда бекітілген Ереженің </w:t>
      </w:r>
      <w:r>
        <w:rPr>
          <w:rFonts w:ascii="Times New Roman"/>
          <w:b w:val="false"/>
          <w:i w:val="false"/>
          <w:color w:val="000000"/>
          <w:sz w:val="28"/>
        </w:rPr>
        <w:t>2 тармағына</w:t>
      </w:r>
      <w:r>
        <w:rPr>
          <w:rFonts w:ascii="Times New Roman"/>
          <w:b w:val="false"/>
          <w:i w:val="false"/>
          <w:color w:val="000000"/>
          <w:sz w:val="28"/>
        </w:rPr>
        <w:t xml:space="preserve"> сәйкес Мәртөк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Мәртөк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2014 жылы:</w:t>
      </w:r>
      <w:r>
        <w:br/>
      </w:r>
      <w:r>
        <w:rPr>
          <w:rFonts w:ascii="Times New Roman"/>
          <w:b w:val="false"/>
          <w:i w:val="false"/>
          <w:color w:val="000000"/>
          <w:sz w:val="28"/>
        </w:rPr>
        <w:t>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сатып алуға немесе салуға әлеуметтік қолдау – бір мың бес жүз еселік айлық есептік көрсеткіштен аспайтын сомада бюджеттік кредит берілсін.</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 енгізілді - Ақтөбе облысы Мәртөк аудандық мәслихатының 17.04.2014 </w:t>
      </w:r>
      <w:r>
        <w:rPr>
          <w:rFonts w:ascii="Times New Roman"/>
          <w:b w:val="false"/>
          <w:i w:val="false"/>
          <w:color w:val="ff0000"/>
          <w:sz w:val="28"/>
        </w:rPr>
        <w:t>№ 122</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2. Мамандар үшін тұрғын үй сатып алуға немесе салуға бюджеттік кредит он бес жыл мерзімге беріледі, кредит бойынша сыйақы ставкасы кредит сомасының жылдық 0,01 % мөлшерінде белгіленеді.</w:t>
      </w:r>
      <w:r>
        <w:br/>
      </w:r>
      <w:r>
        <w:rPr>
          <w:rFonts w:ascii="Times New Roman"/>
          <w:b w:val="false"/>
          <w:i w:val="false"/>
          <w:color w:val="000000"/>
          <w:sz w:val="28"/>
        </w:rPr>
        <w:t>
      </w:t>
      </w:r>
      <w:r>
        <w:rPr>
          <w:rFonts w:ascii="Times New Roman"/>
          <w:b w:val="false"/>
          <w:i w:val="false"/>
          <w:color w:val="000000"/>
          <w:sz w:val="28"/>
        </w:rPr>
        <w:t>3.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Казанбаев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Смағұлов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