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ede0" w14:textId="28e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Қызылжар ауылдық округінің әкімінің 2013 жылғы 18 желтоқсандағы № 3 шешімі. Ақтөбе облысының Әділет департаментінде 2013 жылғы 27 желтоқсанда № 3722 болып тіркелді. Күші жойылды - Ақтөбе облысы Қобда ауданы Қызылжар ауылдық округінің әкімінің 2015 жылғы 3 қарашадағы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 Қызылжар ауылдық округінің әкімінің 03.11.2015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мемлекеттiк бас ветеринариялық-санитариялық инспекторының 2013 жылғы 26 қарашадағы № 417 ұсынысы негiзiнде Қызылжар ауылдық округi әкiмi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Iрi қара малдары арасында жұқпалы бруцеллез ауруының анықталуына байланысты Қызылжар ауылдық округiнiң Қызылжар, Қаракемер ауылдарының аумағында шектеу iс шараларын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 ресми жарияланғаннан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7"/>
        <w:gridCol w:w="3423"/>
      </w:tblGrid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округiнiң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Ә.Т.Накеш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