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e8a" w14:textId="d2b4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2013 жылғы 13 қыркүйектегі № 162 қаулысы. Ақтөбе облысының Әділет департаментінде 2013 жылғы 23 қазанда № 3654 болып тіркелді. Күші жойылды - Ақтөбе облысы Қобда ауданының әкімдігінің 2015 жылғы 06 қаңтардағы № 01 қаулысымен. Күші жойылды - Ақтөбе облысы Қобда ауданының әкімдігінің 2015 жылғы 06 қаңтардағы №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Қобда ауданының әкімдігінің 06.01.2015 № 01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"Балаларды мектепке дейінгі тәрбиемен және оқытумен қамтамасыз ету жөніндегі 2010-2014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Қобда ауданы бойынша мектепке дейінгі тәрбие мен оқытуға мемлекеттік білім беру тапсырысы,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Б. 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күнiнен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647"/>
        <w:gridCol w:w="9006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2114"/>
        <w:gridCol w:w="2114"/>
        <w:gridCol w:w="2115"/>
        <w:gridCol w:w="2115"/>
        <w:gridCol w:w="2115"/>
      </w:tblGrid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115"/>
        <w:gridCol w:w="1344"/>
        <w:gridCol w:w="1115"/>
        <w:gridCol w:w="1230"/>
        <w:gridCol w:w="1344"/>
        <w:gridCol w:w="1345"/>
        <w:gridCol w:w="1116"/>
        <w:gridCol w:w="1116"/>
        <w:gridCol w:w="123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электр, газ немесе орталықтан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0"/>
        <w:gridCol w:w="4628"/>
        <w:gridCol w:w="2722"/>
      </w:tblGrid>
      <w:tr>
        <w:trPr>
          <w:trHeight w:val="30" w:hRule="atLeast"/>
        </w:trPr>
        <w:tc>
          <w:tcPr>
            <w:tcW w:w="4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– 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күніне ата-ананың ақы төлеу мөлшері 420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