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337d" w14:textId="e5c3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20 желтоқсандағы № 56 "2013-2015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2013 жылғы 26 шілдедегі № 104 шешімі. Ақтөбе облысының Әділет департаментінде 2013 жылғы 20 тамызда № 3631 болып тіркелді. Қолданылу мерзімінің аяқталуына байланысты күші жойылды - Ақтөбе облысы Қобда аудандық мәслихатының 2013 жылғы 24 желтоқсандағы № 136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Ақтөбе облысы Қобда аудандық мәслихатының 24.12.2013 № 136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Қобда аудандық мәслихаттың 2012 жылғы 20 желтоқсандағы № 56 «2013-2015 жылдарға арналған аудандық бюджет туралы» (нормативтік құқықтық кесімдері мемлекеттік тіркеу тізілімінде № 3484 тіркелген, 2013 жылғы 18 қаңтарда «Қобда» газетінің № 4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2 738 565 деген цифрлар 2 759 275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282 495 деген цифрлар 282 806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6 068 деген цифрлар 5 757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2 441 340 деген цифрлар 2 462 050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2 766 921,2 деген цифрлар 2 787 631,2 деген цифрлармен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16 240 деген цифрлар 17 801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– 2020 </w:t>
      </w:r>
      <w:r>
        <w:rPr>
          <w:rFonts w:ascii="Times New Roman"/>
          <w:b w:val="false"/>
          <w:i w:val="false"/>
          <w:color w:val="000000"/>
          <w:sz w:val="28"/>
        </w:rPr>
        <w:t>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 шеңберінде ауылдық елді мекендерді дамытуға – 16 677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сумен жабдықтау жүйесін дамытуға – 4 500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Д.АРЫСТАНОВА                      Л.ИСМАҒАМБЕТОВА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26 шілдедегі № 104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939"/>
        <w:gridCol w:w="1014"/>
        <w:gridCol w:w="6913"/>
        <w:gridCol w:w="2615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2759275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282806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123675</w:t>
            </w:r>
          </w:p>
        </w:tc>
      </w:tr>
      <w:tr>
        <w:trPr>
          <w:trHeight w:val="2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123675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6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12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2462050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2462050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687"/>
        <w:gridCol w:w="808"/>
        <w:gridCol w:w="887"/>
        <w:gridCol w:w="6394"/>
        <w:gridCol w:w="262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2 787 631,2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244 734,9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222 862,2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12 069,0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58 237,4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51 326,4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6 911,0</w:t>
            </w:r>
          </w:p>
        </w:tc>
      </w:tr>
      <w:tr>
        <w:trPr>
          <w:trHeight w:val="5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152 555,8</w:t>
            </w:r>
          </w:p>
        </w:tc>
      </w:tr>
      <w:tr>
        <w:trPr>
          <w:trHeight w:val="8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150 310,5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2 245,3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12 221,5</w:t>
            </w:r>
          </w:p>
        </w:tc>
      </w:tr>
      <w:tr>
        <w:trPr>
          <w:trHeight w:val="3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12 221,5</w:t>
            </w:r>
          </w:p>
        </w:tc>
      </w:tr>
      <w:tr>
        <w:trPr>
          <w:trHeight w:val="10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12 121,5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9 651,2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9 651,2</w:t>
            </w:r>
          </w:p>
        </w:tc>
      </w:tr>
      <w:tr>
        <w:trPr>
          <w:trHeight w:val="13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басқармасының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9 651,2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2 788,7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3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3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1 266,7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1 266,7</w:t>
            </w:r>
          </w:p>
        </w:tc>
      </w:tr>
      <w:tr>
        <w:trPr>
          <w:trHeight w:val="5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</w:tr>
      <w:tr>
        <w:trPr>
          <w:trHeight w:val="11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1 128,1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8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1 941 307,0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228 718,7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228 718,7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161 456,7</w:t>
            </w:r>
          </w:p>
        </w:tc>
      </w:tr>
      <w:tr>
        <w:trPr>
          <w:trHeight w:val="5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57 106,0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1 618 905,2</w:t>
            </w:r>
          </w:p>
        </w:tc>
      </w:tr>
      <w:tr>
        <w:trPr>
          <w:trHeight w:val="6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1 618 905,2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1 572 901,2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46 004,0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93 683,1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93 683,1</w:t>
            </w:r>
          </w:p>
        </w:tc>
      </w:tr>
      <w:tr>
        <w:trPr>
          <w:trHeight w:val="8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олимпиадаларын, конкурстар және мектептен тыс іс-шараларды өткiзу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</w:p>
        </w:tc>
      </w:tr>
      <w:tr>
        <w:trPr>
          <w:trHeight w:val="8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7 791,0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82 025,1</w:t>
            </w:r>
          </w:p>
        </w:tc>
      </w:tr>
      <w:tr>
        <w:trPr>
          <w:trHeight w:val="3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107 018,9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93 576,9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6 985,0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6 985,0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86 591,9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32 110,0</w:t>
            </w:r>
          </w:p>
        </w:tc>
      </w:tr>
      <w:tr>
        <w:trPr>
          <w:trHeight w:val="10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</w:p>
        </w:tc>
      </w:tr>
      <w:tr>
        <w:trPr>
          <w:trHeight w:val="3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142,9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38 051,0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10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13 442,0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13 442,0</w:t>
            </w:r>
          </w:p>
        </w:tc>
      </w:tr>
      <w:tr>
        <w:trPr>
          <w:trHeight w:val="11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13 186,0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71 236,3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49 357,0</w:t>
            </w:r>
          </w:p>
        </w:tc>
      </w:tr>
      <w:tr>
        <w:trPr>
          <w:trHeight w:val="5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5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ауылдық елді мекендерді дамыту шеңберінде объектілерді жөндеу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32 680,0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22 680,0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6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14 437,0</w:t>
            </w:r>
          </w:p>
        </w:tc>
      </w:tr>
      <w:tr>
        <w:trPr>
          <w:trHeight w:val="5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ауылдық елді мекендерді дамыту шеңберінде объектілерді жөндеу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14 437,0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10 192,3</w:t>
            </w:r>
          </w:p>
        </w:tc>
      </w:tr>
      <w:tr>
        <w:trPr>
          <w:trHeight w:val="8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10 192,3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5 692,3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11 687,0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10 987,0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8 449,3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</w:p>
        </w:tc>
      </w:tr>
      <w:tr>
        <w:trPr>
          <w:trHeight w:val="3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1 689,7</w:t>
            </w:r>
          </w:p>
        </w:tc>
      </w:tr>
      <w:tr>
        <w:trPr>
          <w:trHeight w:val="8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215 640,0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148 765,0</w:t>
            </w:r>
          </w:p>
        </w:tc>
      </w:tr>
      <w:tr>
        <w:trPr>
          <w:trHeight w:val="5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123 100,0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123 100,0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25 665,0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25 665,0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1 903,0</w:t>
            </w:r>
          </w:p>
        </w:tc>
      </w:tr>
      <w:tr>
        <w:trPr>
          <w:trHeight w:val="5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8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42 345,0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36 493,0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36 081,0</w:t>
            </w:r>
          </w:p>
        </w:tc>
      </w:tr>
      <w:tr>
        <w:trPr>
          <w:trHeight w:val="5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4 707,0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ақпаратық саясатты жүргізу жөніндегі қызметтер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22 627,0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14 271,0</w:t>
            </w:r>
          </w:p>
        </w:tc>
      </w:tr>
      <w:tr>
        <w:trPr>
          <w:trHeight w:val="8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8 626,0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5 645,0</w:t>
            </w:r>
          </w:p>
        </w:tc>
      </w:tr>
      <w:tr>
        <w:trPr>
          <w:trHeight w:val="3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8 356,0</w:t>
            </w:r>
          </w:p>
        </w:tc>
      </w:tr>
      <w:tr>
        <w:trPr>
          <w:trHeight w:val="8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5 945,0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2 346,0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8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80 424,8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19 888,8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12 008,0</w:t>
            </w:r>
          </w:p>
        </w:tc>
      </w:tr>
      <w:tr>
        <w:trPr>
          <w:trHeight w:val="8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11 208,0</w:t>
            </w:r>
          </w:p>
        </w:tc>
      </w:tr>
      <w:tr>
        <w:trPr>
          <w:trHeight w:val="3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5 880,8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5 880,8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8 537,0</w:t>
            </w:r>
          </w:p>
        </w:tc>
      </w:tr>
      <w:tr>
        <w:trPr>
          <w:trHeight w:val="6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8 537,0</w:t>
            </w:r>
          </w:p>
        </w:tc>
      </w:tr>
      <w:tr>
        <w:trPr>
          <w:trHeight w:val="8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6 537,0</w:t>
            </w:r>
          </w:p>
        </w:tc>
      </w:tr>
      <w:tr>
        <w:trPr>
          <w:trHeight w:val="8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34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10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аудандарының және елді мекендерінің сәулеттік бейнесін жақсарту саласындағы мемлекеттік саясатты іске асыру және ауданның аумағында ұтымды және тиімді қала құрылысын игеруді қамтамасыз ету жөніндегі қызметтер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8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47 612,2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47 612,2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16 702,8</w:t>
            </w:r>
          </w:p>
        </w:tc>
      </w:tr>
      <w:tr>
        <w:trPr>
          <w:trHeight w:val="8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щеңберінде өңірлерді экономикалық дамытуға жәрдемдесу бойынша шараларды іске асыру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16 702,8</w:t>
            </w:r>
          </w:p>
        </w:tc>
      </w:tr>
      <w:tr>
        <w:trPr>
          <w:trHeight w:val="3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2 721,0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органның резерві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2 721,0</w:t>
            </w:r>
          </w:p>
        </w:tc>
      </w:tr>
      <w:tr>
        <w:trPr>
          <w:trHeight w:val="8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7 425,4</w:t>
            </w:r>
          </w:p>
        </w:tc>
      </w:tr>
      <w:tr>
        <w:trPr>
          <w:trHeight w:val="8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7 425,4</w:t>
            </w:r>
          </w:p>
        </w:tc>
      </w:tr>
      <w:tr>
        <w:trPr>
          <w:trHeight w:val="6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20 763,0</w:t>
            </w:r>
          </w:p>
        </w:tc>
      </w:tr>
      <w:tr>
        <w:trPr>
          <w:trHeight w:val="5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17 328,0</w:t>
            </w:r>
          </w:p>
        </w:tc>
      </w:tr>
      <w:tr>
        <w:trPr>
          <w:trHeight w:val="5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щеңберінде өңірлерді экономикалық дамытуға жәрдемдесу бойынша шараларды іске асыру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10 025,0</w:t>
            </w:r>
          </w:p>
        </w:tc>
      </w:tr>
      <w:tr>
        <w:trPr>
          <w:trHeight w:val="34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8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 (облыстық маңызы бар қаланың)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-38 381,2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38 381,2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5 745,0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28 547,2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28 547,2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