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3efd" w14:textId="8cf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2013 жылғы 31 шілдедегі № 137 қаулысы. Ақтөбе облысының Әділет департаментінде 2013 жылғы 05 тамызда № 3625 болып тіркелді. Күші жойылды - Ақтөбе облысы Қобда аудандық әкімдігінің 2015 жылғы 14 мамырдағы № 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әкімдігінің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аумақтық сайлау комиссиясымен (келісім бойынша) бірлесіп,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аумағында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округінің әкімдері үгіттік баспа материалдарын орналастыру үшін ақпараттық стендтермен,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Ж. 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Жолдыбаева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2290"/>
        <w:gridCol w:w="7125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 орналастырылатын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 ауылдық дәрігерлік амбулаториясы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орта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ауылында балабақша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ауылында орта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ауылында 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Білтабанов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Білтабанов атындағы ауылында ауылдық мәдениет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Білтабанов атындағы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Қосөткел ауылында бастауыш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Байтақ ауылында бастауыш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ауылында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ауылында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ауылында 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ауылында "Өтепберген" ЖШС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ауылында 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ауылында ауылдық дәрігерлік амбулаториясы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Тентекқара ауылында негізгі мектеп ғимаратының 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Жарсай–2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орта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ауылдық округі әкімінің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ауылында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Құрманов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ауылында "Жастар үйі"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 ауылында фельдшерлік пункт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ауылында орта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ауылында 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ауылында ауылдық округ әкімшілігі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 ауылында негізгі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ауылында негізгі мектеп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 әкімшілік – аумақтық бірлігінің әкімі аппараты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