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b657" w14:textId="12ab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маңызы бар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2013 жылғы 25 ақпандағы № 28 қаулысы. Ақтөбе облысының Әділет департаментінде 2013 жылғы 12 наурызда № 3549 болып тіркелді. Күші жойылды - Ақтөбе облысы Қобда аудандық әкімдігінің 2015 жылғы 14 мамырдағы № 123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Қобда аудандық әкімдігінің 14.05.2015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№ 245 "Автомобиль жолдары туралы"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Қобда ауданының аудандық маңызы бар жалпы пайдаланымдағы автомобиль жолдарының тiзбесi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"Қобда аудандық тұрғын үй-коммуналдық шаруашылығы, жолаушылар көлiгi және автомобиль жолдары бөлiмi" мемлекеттiк мекемесi Қобда ауданының маңызы бар жалпы пайдаланымдағы автомобиль жолдарын басқару бойынша баланс ұстаушы және уәкiлеттi орган болып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Қаулының орындалуын бақылау аудан әкімінің орынбасары Б. 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 күннен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1"/>
        <w:gridCol w:w="3899"/>
      </w:tblGrid>
      <w:tr>
        <w:trPr>
          <w:trHeight w:val="30" w:hRule="atLeast"/>
        </w:trPr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Жүсібалиев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КЕЛIСIЛДI: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Есжанов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25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Қобда ауданы бойынша аудандық маңызы бар автомобиль жолдарының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2420"/>
        <w:gridCol w:w="2890"/>
        <w:gridCol w:w="1790"/>
        <w:gridCol w:w="512"/>
        <w:gridCol w:w="632"/>
        <w:gridCol w:w="876"/>
        <w:gridCol w:w="1243"/>
        <w:gridCol w:w="1061"/>
      </w:tblGrid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Автожолдың 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ұзындығы,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 бойынша,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Қобда-Сарыбұлақ-Әбдібұлақ 0 - 51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Қобда-Бестау-Жарсай 0 - 69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Қобда-Бегалы 0 - 2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Қобда-Калиновка 0 - 1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Қобда-И.Білтабанов 0 - 1,6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Қобда-Талдысай 0 - 0,5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Қобда-Әлия 0 - 2,5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Қобда-Жарсай-ІІ 0 - 3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Қобда-Терісаққан 0 - 8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Қобда-Жаңаталап 0 - 3,5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Қобда-Бестау 0 - 1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Қобда-Жиренқопа 0 - 1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Қобда-Көк үй 0 - 24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Қобда-Жарық 0 - 4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Қобда-Құрсай 0 - 8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Қобда-Исатай ЖЖП-не 0 - 0,3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Қобда-Өтек 0 - 33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Қобда-Бұлақ 0 - 18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Қобда-Егіндібұлақ 0 - 5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Қобда-Қызылжар 0 - 0,5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Қобда-Қанай 0 - 1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Қобда-Байтақ 0 - 7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KD-КО-73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Қобда-Қаракемер 0 - 1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723"/>
        <w:gridCol w:w="723"/>
        <w:gridCol w:w="723"/>
        <w:gridCol w:w="1477"/>
        <w:gridCol w:w="723"/>
        <w:gridCol w:w="723"/>
        <w:gridCol w:w="1025"/>
        <w:gridCol w:w="1026"/>
        <w:gridCol w:w="1326"/>
        <w:gridCol w:w="1478"/>
        <w:gridCol w:w="1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жамылғы түрі бойынша,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желек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малта тас/ қиыршық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малта 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қиыршық 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