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cc88" w14:textId="f3bc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56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25 қаңтардағы № 69 шешімі. Ақтөбе облысының Әділет департаментінде 2013 жылғы 7 ақпанда № 3518 болып тіркелді. Қолданылу мерзімінің аяқталуына байланысты күші жойылды - Ақтөбе облысы Қобда аудандық мәслихатының 2013 жылғы 24 желтоқсандағы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Ақтөбе облысы Қобда аудандық мәслихатының 24.12.2013 № 136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мәслихаттың 2012 жылғы 20 желтоқсандағы № 56 «2013-2015 жылдарға арналған аудандық бюджет туралы» (нормативтік құқықтық кесімдері мемлекеттік тіркеу тізілімінде № 3484 тіркелген, 2013 жылғы 18 қаңтарда «Қобда» газетінің № 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«2 775 746» деген цифрлар «2 686 571»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«2 478 521» деген цифрлар «2 389 346»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«2 775 746» деген цифрлар «2 714 200,1»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тармақшысында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«- 10 025» деген цифрлар «- 37 654,1»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«10 025» деген цифрлар «37 654,1»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«20 000» деген цифрлар «10 000»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әкімі аппаратын материалдық-техникалық жабдықтауға – 4 600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А.АЛИЕВ                       Л.ИСМАҒАМБЕТОВА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қаңтардағы № 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691"/>
        <w:gridCol w:w="7569"/>
        <w:gridCol w:w="2639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2686571
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282495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123675
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115120
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37415
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
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5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6068
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
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
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2389346
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2389346
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48"/>
        <w:gridCol w:w="762"/>
        <w:gridCol w:w="6776"/>
        <w:gridCol w:w="266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2 714 200,1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239 539,0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218 035,0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12 069,0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58 543,0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147 423,0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145 263,0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9 660,0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9 660,0
</w:t>
            </w:r>
          </w:p>
        </w:tc>
      </w:tr>
      <w:tr>
        <w:trPr>
          <w:trHeight w:val="22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2 557,0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1 899 101,0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212 163,0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212 163,0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1 659 797,0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1 659 797,0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1 613 793,0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27 141,0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27 141,0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конкурстар және мектептен тыс іс-шараларды өткiзу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108 489,0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96 007,0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7 076,0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88 931,0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44 861,0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29 280,0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29 280,0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2 600,0
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11 981,0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211 679,0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148 099,0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123 995,0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123 995,0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24 104,0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44 495,0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38 643,0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38 231,0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5 852,0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17 182,0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8 626,0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8 556,0
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81 019,0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20 483,0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12 611,0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11 811,0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49 904,4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48 704,4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19 851,0
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7 425,4
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17 928,0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10 025,0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4"/>
        <w:gridCol w:w="720"/>
        <w:gridCol w:w="741"/>
        <w:gridCol w:w="6947"/>
        <w:gridCol w:w="26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5 554,0
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 (облыстық маңызы бар қаланың)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41"/>
        <w:gridCol w:w="741"/>
        <w:gridCol w:w="6841"/>
        <w:gridCol w:w="26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-37 654,1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37 654,1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34"/>
        <w:gridCol w:w="634"/>
        <w:gridCol w:w="7011"/>
        <w:gridCol w:w="26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4"/>
        <w:gridCol w:w="762"/>
        <w:gridCol w:w="698"/>
        <w:gridCol w:w="6991"/>
        <w:gridCol w:w="2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5 554,0
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5 554,0
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5 554,0
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67"/>
        <w:gridCol w:w="631"/>
        <w:gridCol w:w="673"/>
        <w:gridCol w:w="7167"/>
        <w:gridCol w:w="25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27 629,1
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27 629,1
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