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14fbb" w14:textId="5114f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мәслихатының Регламенті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2013 жылғы 20 желтоқсандағы № 174 шешімі. Ақтөбе облысының Әділет департаментінде 2014 жылғы 30 қаңтарда № 3773 болып тіркелді. Күші жойылды - Ақтөбе облысы Қарғалы аудандық мәслихатының 2016 жылғы 27 шілдедегі № 59 шешімімен</w:t>
      </w:r>
    </w:p>
    <w:p>
      <w:pPr>
        <w:spacing w:after="0"/>
        <w:ind w:left="0"/>
        <w:jc w:val="left"/>
      </w:pPr>
      <w:r>
        <w:rPr>
          <w:rFonts w:ascii="Times New Roman"/>
          <w:b w:val="false"/>
          <w:i w:val="false"/>
          <w:color w:val="ff0000"/>
          <w:sz w:val="28"/>
        </w:rPr>
        <w:t xml:space="preserve">      Ескерту. Күші жойылды - Ақтөбе облысы Қарғалы аудандық мәслихатының 27.07.2016 </w:t>
      </w:r>
      <w:r>
        <w:rPr>
          <w:rFonts w:ascii="Times New Roman"/>
          <w:b w:val="false"/>
          <w:i w:val="false"/>
          <w:color w:val="ff0000"/>
          <w:sz w:val="28"/>
        </w:rPr>
        <w:t>№ 59</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 өзі басқару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 Президентінің 2013 жылғы 3 желтоқсандағы № 704 </w:t>
      </w:r>
      <w:r>
        <w:rPr>
          <w:rFonts w:ascii="Times New Roman"/>
          <w:b w:val="false"/>
          <w:i w:val="false"/>
          <w:color w:val="000000"/>
          <w:sz w:val="28"/>
        </w:rPr>
        <w:t>Жарлығына</w:t>
      </w:r>
      <w:r>
        <w:rPr>
          <w:rFonts w:ascii="Times New Roman"/>
          <w:b w:val="false"/>
          <w:i w:val="false"/>
          <w:color w:val="000000"/>
          <w:sz w:val="28"/>
        </w:rPr>
        <w:t xml:space="preserve"> сәйкес, Қарғалы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Қарғалы аудандық мәслихаттың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Ж.Кольжанов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Х.Жылқыбеков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мәслихаттың</w:t>
            </w:r>
            <w:r>
              <w:br/>
            </w:r>
            <w:r>
              <w:rPr>
                <w:rFonts w:ascii="Times New Roman"/>
                <w:b w:val="false"/>
                <w:i w:val="false"/>
                <w:color w:val="000000"/>
                <w:sz w:val="20"/>
              </w:rPr>
              <w:t>2013 жылғы "20" желтоқсандағы № 174</w:t>
            </w:r>
            <w:r>
              <w:br/>
            </w:r>
            <w:r>
              <w:rPr>
                <w:rFonts w:ascii="Times New Roman"/>
                <w:b w:val="false"/>
                <w:i w:val="false"/>
                <w:color w:val="000000"/>
                <w:sz w:val="20"/>
              </w:rPr>
              <w:t>шешімімен бекітілген</w:t>
            </w:r>
          </w:p>
        </w:tc>
      </w:tr>
    </w:tbl>
    <w:p>
      <w:pPr>
        <w:spacing w:after="0"/>
        <w:ind w:left="0"/>
        <w:jc w:val="left"/>
      </w:pPr>
      <w:r>
        <w:rPr>
          <w:rFonts w:ascii="Times New Roman"/>
          <w:b/>
          <w:i w:val="false"/>
          <w:color w:val="000000"/>
        </w:rPr>
        <w:t xml:space="preserve"> Қарғалы аудандық мәслихаттың Регламенті 1. Жалпы ережелер</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Мәслихаттың осы Регламенті (бұдан әрі – Регламент) "Қазақстан Республикасындағы жергілікті мемлекеттік басқару және өзін 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мәселелерін.белгілейді.</w:t>
      </w:r>
      <w:r>
        <w:br/>
      </w:r>
      <w:r>
        <w:rPr>
          <w:rFonts w:ascii="Times New Roman"/>
          <w:b w:val="false"/>
          <w:i w:val="false"/>
          <w:color w:val="000000"/>
          <w:sz w:val="28"/>
        </w:rPr>
        <w:t>
      </w:t>
      </w:r>
      <w:r>
        <w:rPr>
          <w:rFonts w:ascii="Times New Roman"/>
          <w:b w:val="false"/>
          <w:i w:val="false"/>
          <w:color w:val="000000"/>
          <w:sz w:val="28"/>
        </w:rPr>
        <w:t xml:space="preserve">2. Мәслихат (жергілікті өкілді орган) – облыс, республикалық маңызы бар қала және астана немесе ауданның (облыстық маңызы бар қаланың) халқы сайлайтын, халықтың еркін білдіретін және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оны іске асыру үшін қажетті шараларды айқындайтын және олардың жүзеге асырылуын бақылайтын </w:t>
      </w:r>
      <w:r>
        <w:rPr>
          <w:rFonts w:ascii="Times New Roman"/>
          <w:b w:val="false"/>
          <w:i w:val="false"/>
          <w:color w:val="000000"/>
          <w:sz w:val="28"/>
        </w:rPr>
        <w:t>сайланбалы орган</w:t>
      </w:r>
      <w:r>
        <w:rPr>
          <w:rFonts w:ascii="Times New Roman"/>
          <w:b w:val="false"/>
          <w:i w:val="false"/>
          <w:color w:val="000000"/>
          <w:sz w:val="28"/>
        </w:rPr>
        <w:t>. Мәслихат заңды.тұлға.құқығын.иеленбейді.</w:t>
      </w:r>
      <w:r>
        <w:br/>
      </w:r>
      <w:r>
        <w:rPr>
          <w:rFonts w:ascii="Times New Roman"/>
          <w:b w:val="false"/>
          <w:i w:val="false"/>
          <w:color w:val="000000"/>
          <w:sz w:val="28"/>
        </w:rPr>
        <w:t>
      </w:t>
      </w:r>
      <w:r>
        <w:rPr>
          <w:rFonts w:ascii="Times New Roman"/>
          <w:b w:val="false"/>
          <w:i w:val="false"/>
          <w:color w:val="000000"/>
          <w:sz w:val="28"/>
        </w:rPr>
        <w:t xml:space="preserve">3. Мәслихаттың.қызметі.Қазақстан.Республикасының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Мәслихат сессияларын өткізу тәртібі 2.1. Мәслихат сессиялары</w:t>
      </w:r>
    </w:p>
    <w:p>
      <w:pPr>
        <w:spacing w:after="0"/>
        <w:ind w:left="0"/>
        <w:jc w:val="left"/>
      </w:pPr>
      <w:r>
        <w:rPr>
          <w:rFonts w:ascii="Times New Roman"/>
          <w:b w:val="false"/>
          <w:i w:val="false"/>
          <w:color w:val="000000"/>
          <w:sz w:val="28"/>
        </w:rPr>
        <w:t>      </w:t>
      </w:r>
      <w:r>
        <w:rPr>
          <w:rFonts w:ascii="Times New Roman"/>
          <w:b w:val="false"/>
          <w:i w:val="false"/>
          <w:color w:val="000000"/>
          <w:sz w:val="28"/>
        </w:rPr>
        <w:t>4. Мәслихат қызметінің негізгі нысаны сессия болып табылады, онда Қазақстан Республикасының заңдары бойынша оның құзыретіне жатқызылған мәселелер-шешіледі. Егер мәслихаттың сессиясына тиісті аумақтан мәслихат депутаттарының жалпы санының кемінде үштен екісі қатысса, ол заңды. Сессия жалпы отырыс нысанында.өткізіледі.</w:t>
      </w:r>
      <w:r>
        <w:br/>
      </w: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бірінші сессиясын сайлау комиссиясының төрағасы ашады және оны мәслихат сессиясының төрағасы сайланғанға дейін жүргізеді.</w:t>
      </w:r>
      <w:r>
        <w:br/>
      </w: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болып.есептеледі.</w:t>
      </w:r>
      <w:r>
        <w:br/>
      </w:r>
      <w:r>
        <w:rPr>
          <w:rFonts w:ascii="Times New Roman"/>
          <w:b w:val="false"/>
          <w:i w:val="false"/>
          <w:color w:val="000000"/>
          <w:sz w:val="28"/>
        </w:rPr>
        <w:t>
      </w:t>
      </w:r>
      <w:r>
        <w:rPr>
          <w:rFonts w:ascii="Times New Roman"/>
          <w:b w:val="false"/>
          <w:i w:val="false"/>
          <w:color w:val="000000"/>
          <w:sz w:val="28"/>
        </w:rPr>
        <w:t>7. Мәслихаттың кезекті сессиясы жылына төрт реттен жиі шақырылмайды және.оны.мәслихат.сессиясының.төрағасы.жүргізеді.</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табыс.етеді.</w:t>
      </w:r>
      <w:r>
        <w:br/>
      </w:r>
      <w:r>
        <w:rPr>
          <w:rFonts w:ascii="Times New Roman"/>
          <w:b w:val="false"/>
          <w:i w:val="false"/>
          <w:color w:val="000000"/>
          <w:sz w:val="28"/>
        </w:rPr>
        <w:t>
      </w:t>
      </w:r>
      <w:r>
        <w:rPr>
          <w:rFonts w:ascii="Times New Roman"/>
          <w:b w:val="false"/>
          <w:i w:val="false"/>
          <w:color w:val="000000"/>
          <w:sz w:val="28"/>
        </w:rPr>
        <w:t xml:space="preserve">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w:t>
      </w:r>
      <w:r>
        <w:rPr>
          <w:rFonts w:ascii="Times New Roman"/>
          <w:b w:val="false"/>
          <w:i w:val="false"/>
          <w:color w:val="000000"/>
          <w:sz w:val="28"/>
        </w:rPr>
        <w:t>орташа жалақысы</w:t>
      </w:r>
      <w:r>
        <w:rPr>
          <w:rFonts w:ascii="Times New Roman"/>
          <w:b w:val="false"/>
          <w:i w:val="false"/>
          <w:color w:val="000000"/>
          <w:sz w:val="28"/>
        </w:rPr>
        <w:t xml:space="preserve">, бірақ көрсетілген қызметте бір жылға дейінгі жұмыс өтілі бар тиісті әкімшілік-аумақтық бірлік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w:t>
      </w:r>
      <w:r>
        <w:rPr>
          <w:rFonts w:ascii="Times New Roman"/>
          <w:b w:val="false"/>
          <w:i w:val="false"/>
          <w:color w:val="000000"/>
          <w:sz w:val="28"/>
        </w:rPr>
        <w:t>іссапар шығыстары</w:t>
      </w:r>
      <w:r>
        <w:rPr>
          <w:rFonts w:ascii="Times New Roman"/>
          <w:b w:val="false"/>
          <w:i w:val="false"/>
          <w:color w:val="000000"/>
          <w:sz w:val="28"/>
        </w:rPr>
        <w:t xml:space="preserve">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тиісті аумақтың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тәртібіне.енгізілді.деп.есептеледі.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тиісті аумақтың әкімімен келісім бойынша сессия.төрағасы.бекітеді.</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облыс, республикалық маңызы бар қала және астана мәслихатының сессияларына қалалар мен аудандар мәслихаттарының хатшылары, Қазақстан Республикасы Парламентінің депутаттары, облыс, республикалық маңызы бар қала және астана, тиісті аумақтың қалалары мен аудандарының әкімдері, жұмысы туралы ақпарат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өкілдерінің.қатысуына.жол беріледі.</w:t>
      </w:r>
      <w:r>
        <w:br/>
      </w:r>
      <w:r>
        <w:rPr>
          <w:rFonts w:ascii="Times New Roman"/>
          <w:b w:val="false"/>
          <w:i w:val="false"/>
          <w:color w:val="000000"/>
          <w:sz w:val="28"/>
        </w:rPr>
        <w:t>
      Мәслихаттың қарауына жататын мәселелер бойынша аудандық (облыстық маңызы бар қала) мәслихаттың сессиясына ауданның (облыстық маңызы бар қаланың), аудандық маңызы бар қала, ауыл, кент және ауылдық округ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шығарылуы.мүмкін.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беруге.жол.берілмейді.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2.2. Мәслихат актілерін қабылдау тәртібі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дауысымен шешімдер.қабылдайды.</w:t>
      </w:r>
      <w:r>
        <w:br/>
      </w:r>
      <w:r>
        <w:rPr>
          <w:rFonts w:ascii="Times New Roman"/>
          <w:b w:val="false"/>
          <w:i w:val="false"/>
          <w:color w:val="000000"/>
          <w:sz w:val="28"/>
        </w:rPr>
        <w:t>
      </w:t>
      </w:r>
      <w:r>
        <w:rPr>
          <w:rFonts w:ascii="Times New Roman"/>
          <w:b w:val="false"/>
          <w:i w:val="false"/>
          <w:color w:val="000000"/>
          <w:sz w:val="28"/>
        </w:rPr>
        <w:t>19. Шешімдердің жобалары сессия төрағасына немесе мәслихат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және.талдау жүргізу.жүктелуі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қатыса.алады.</w:t>
      </w:r>
      <w:r>
        <w:br/>
      </w: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жағдайларда, тиісті атқарушы органның ұсынымы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 xml:space="preserve">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w:t>
      </w:r>
      <w:r>
        <w:rPr>
          <w:rFonts w:ascii="Times New Roman"/>
          <w:b w:val="false"/>
          <w:i w:val="false"/>
          <w:color w:val="000000"/>
          <w:sz w:val="28"/>
        </w:rPr>
        <w:t>мемлекеттік тіркелуге</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қалған.келіспеушіліктер мәслихаттың.назарына.жеткізіледі.</w:t>
      </w:r>
      <w:r>
        <w:br/>
      </w:r>
      <w:r>
        <w:rPr>
          <w:rFonts w:ascii="Times New Roman"/>
          <w:b w:val="false"/>
          <w:i w:val="false"/>
          <w:color w:val="000000"/>
          <w:sz w:val="28"/>
        </w:rPr>
        <w:t>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дейін.баяндай.алады.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туралы.ұсыныспен сөз.сөйлеуіне.жол.беріледі.</w:t>
      </w:r>
      <w:r>
        <w:br/>
      </w:r>
      <w:r>
        <w:rPr>
          <w:rFonts w:ascii="Times New Roman"/>
          <w:b w:val="false"/>
          <w:i w:val="false"/>
          <w:color w:val="000000"/>
          <w:sz w:val="28"/>
        </w:rPr>
        <w:t xml:space="preserve">
      Мәслихат шешімдеріне өзгерістер оларды қабылдау үшін </w:t>
      </w:r>
      <w:r>
        <w:rPr>
          <w:rFonts w:ascii="Times New Roman"/>
          <w:b w:val="false"/>
          <w:i w:val="false"/>
          <w:color w:val="000000"/>
          <w:sz w:val="28"/>
        </w:rPr>
        <w:t>белгіленген тәртіппен</w:t>
      </w:r>
      <w:r>
        <w:rPr>
          <w:rFonts w:ascii="Times New Roman"/>
          <w:b w:val="false"/>
          <w:i w:val="false"/>
          <w:color w:val="000000"/>
          <w:sz w:val="28"/>
          <w:u w:val="single"/>
        </w:rPr>
        <w:t xml:space="preserve"> </w:t>
      </w:r>
      <w:r>
        <w:rPr>
          <w:rFonts w:ascii="Times New Roman"/>
          <w:b w:val="false"/>
          <w:i w:val="false"/>
          <w:color w:val="000000"/>
          <w:sz w:val="28"/>
        </w:rPr>
        <w:t>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белгіленген.тәртіппен.сақталады.</w:t>
      </w:r>
      <w:r>
        <w:br/>
      </w:r>
      <w:r>
        <w:rPr>
          <w:rFonts w:ascii="Times New Roman"/>
          <w:b w:val="false"/>
          <w:i w:val="false"/>
          <w:color w:val="000000"/>
          <w:sz w:val="28"/>
        </w:rPr>
        <w:t>
      </w:t>
      </w:r>
      <w:r>
        <w:rPr>
          <w:rFonts w:ascii="Times New Roman"/>
          <w:b w:val="false"/>
          <w:i w:val="false"/>
          <w:color w:val="000000"/>
          <w:sz w:val="28"/>
        </w:rPr>
        <w:t xml:space="preserve">27.-Жоспарлардың,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заңгер және басшының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w:t>
      </w:r>
      <w:r>
        <w:rPr>
          <w:rFonts w:ascii="Times New Roman"/>
          <w:b w:val="false"/>
          <w:i w:val="false"/>
          <w:color w:val="000000"/>
          <w:sz w:val="28"/>
        </w:rPr>
        <w:t>тұрақты комиссияларының</w:t>
      </w:r>
      <w:r>
        <w:rPr>
          <w:rFonts w:ascii="Times New Roman"/>
          <w:b w:val="false"/>
          <w:i w:val="false"/>
          <w:color w:val="000000"/>
          <w:sz w:val="28"/>
        </w:rPr>
        <w:t xml:space="preserve"> қарауына.енгізіледі.</w:t>
      </w:r>
      <w:r>
        <w:br/>
      </w:r>
      <w:r>
        <w:rPr>
          <w:rFonts w:ascii="Times New Roman"/>
          <w:b w:val="false"/>
          <w:i w:val="false"/>
          <w:color w:val="000000"/>
          <w:sz w:val="28"/>
        </w:rPr>
        <w:t>
      </w:t>
      </w:r>
      <w:r>
        <w:rPr>
          <w:rFonts w:ascii="Times New Roman"/>
          <w:b w:val="false"/>
          <w:i w:val="false"/>
          <w:color w:val="000000"/>
          <w:sz w:val="28"/>
        </w:rPr>
        <w:t>28. Тиісті аумақ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тиісті аумақ бюджетінің жобасы бойынша ұсыныстар әзірлейді және оларды ұсыныстарды жинау мен тиісті аумақ бюджетінің жобасы бойынша қорытынды әзірлеуді жүзеге асыратын бейінді.тұрақты.комиссияға.жібереді.</w:t>
      </w:r>
      <w:r>
        <w:br/>
      </w: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жобасының.түпкілікті.нұсқасын.ұсынады.</w:t>
      </w:r>
      <w:r>
        <w:br/>
      </w:r>
      <w:r>
        <w:rPr>
          <w:rFonts w:ascii="Times New Roman"/>
          <w:b w:val="false"/>
          <w:i w:val="false"/>
          <w:color w:val="000000"/>
          <w:sz w:val="28"/>
        </w:rPr>
        <w:t>
      Ауданның (облыстық маңызы бар қаланың) бюджетін облыстық бюджетті бекіту туралы облыстық мәслихаттың шешіміне қол қойылғаннан кейін екі апта мерзімнен кешіктірмей тиісті.мәслихат.бекітеді.</w:t>
      </w:r>
      <w:r>
        <w:br/>
      </w:r>
      <w:r>
        <w:rPr>
          <w:rFonts w:ascii="Times New Roman"/>
          <w:b w:val="false"/>
          <w:i w:val="false"/>
          <w:color w:val="000000"/>
          <w:sz w:val="28"/>
        </w:rPr>
        <w:t>
      </w:t>
      </w:r>
      <w:r>
        <w:rPr>
          <w:rFonts w:ascii="Times New Roman"/>
          <w:b w:val="false"/>
          <w:i w:val="false"/>
          <w:color w:val="000000"/>
          <w:sz w:val="28"/>
        </w:rPr>
        <w:t xml:space="preserve">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w:t>
      </w:r>
      <w:r>
        <w:rPr>
          <w:rFonts w:ascii="Times New Roman"/>
          <w:b w:val="false"/>
          <w:i w:val="false"/>
          <w:color w:val="000000"/>
          <w:sz w:val="28"/>
        </w:rPr>
        <w:t>бюджеттік заңнамада</w:t>
      </w:r>
      <w:r>
        <w:rPr>
          <w:rFonts w:ascii="Times New Roman"/>
          <w:b w:val="false"/>
          <w:i w:val="false"/>
          <w:color w:val="000000"/>
          <w:sz w:val="28"/>
        </w:rPr>
        <w:t xml:space="preserve">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 Тиісті аумақтың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Есептерді тыңдау тәртібі</w:t>
      </w:r>
    </w:p>
    <w:p>
      <w:pPr>
        <w:spacing w:after="0"/>
        <w:ind w:left="0"/>
        <w:jc w:val="left"/>
      </w:pPr>
      <w:r>
        <w:rPr>
          <w:rFonts w:ascii="Times New Roman"/>
          <w:b w:val="false"/>
          <w:i w:val="false"/>
          <w:color w:val="000000"/>
          <w:sz w:val="28"/>
        </w:rPr>
        <w:t>      </w:t>
      </w:r>
      <w:r>
        <w:rPr>
          <w:rFonts w:ascii="Times New Roman"/>
          <w:b w:val="false"/>
          <w:i w:val="false"/>
          <w:color w:val="000000"/>
          <w:sz w:val="28"/>
        </w:rPr>
        <w:t>31. Мәслихат тиісті аумақ әкімінің есептерін тыңдау жолымен тиісті жергілікті бюджеттің, аумақтарды дамыту бағдарламаларының орындалуын бақылауды.жүзеге.асырады.</w:t>
      </w:r>
      <w:r>
        <w:br/>
      </w:r>
      <w:r>
        <w:rPr>
          <w:rFonts w:ascii="Times New Roman"/>
          <w:b w:val="false"/>
          <w:i w:val="false"/>
          <w:color w:val="000000"/>
          <w:sz w:val="28"/>
        </w:rPr>
        <w:t>
      </w:t>
      </w:r>
      <w:r>
        <w:rPr>
          <w:rFonts w:ascii="Times New Roman"/>
          <w:b w:val="false"/>
          <w:i w:val="false"/>
          <w:color w:val="000000"/>
          <w:sz w:val="28"/>
        </w:rPr>
        <w:t xml:space="preserve">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тиісті аумақ әкімінің есебін тыңдайды.</w:t>
      </w:r>
      <w:r>
        <w:br/>
      </w: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қарауына.енгізіледі.</w:t>
      </w:r>
      <w:r>
        <w:br/>
      </w: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есеп.береді.</w:t>
      </w:r>
      <w:r>
        <w:br/>
      </w:r>
      <w:r>
        <w:rPr>
          <w:rFonts w:ascii="Times New Roman"/>
          <w:b w:val="false"/>
          <w:i w:val="false"/>
          <w:color w:val="000000"/>
          <w:sz w:val="28"/>
        </w:rPr>
        <w:t>
      </w:t>
      </w:r>
      <w:r>
        <w:rPr>
          <w:rFonts w:ascii="Times New Roman"/>
          <w:b w:val="false"/>
          <w:i w:val="false"/>
          <w:color w:val="000000"/>
          <w:sz w:val="28"/>
        </w:rPr>
        <w:t>34. Облыстардың, республикалық маңызы бар қаланың, астананың тексеру комиссияларының бюджеттің атқарылуы туралы есебін мәслихат жыл сайын қарайды.</w:t>
      </w:r>
      <w:r>
        <w:br/>
      </w:r>
      <w:r>
        <w:rPr>
          <w:rFonts w:ascii="Times New Roman"/>
          <w:b w:val="false"/>
          <w:i w:val="false"/>
          <w:color w:val="000000"/>
          <w:sz w:val="28"/>
        </w:rPr>
        <w:t>
      </w:t>
      </w:r>
      <w:r>
        <w:rPr>
          <w:rFonts w:ascii="Times New Roman"/>
          <w:b w:val="false"/>
          <w:i w:val="false"/>
          <w:color w:val="000000"/>
          <w:sz w:val="28"/>
        </w:rPr>
        <w:t>35.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xml:space="preserve">
      Аудандық маңызы бар қала, ауыл, кент, ауылдық округ тұрғындарын мәслихаттың есебімен </w:t>
      </w:r>
      <w:r>
        <w:rPr>
          <w:rFonts w:ascii="Times New Roman"/>
          <w:b w:val="false"/>
          <w:i w:val="false"/>
          <w:color w:val="000000"/>
          <w:sz w:val="28"/>
        </w:rPr>
        <w:t>жергілікті қоғамдастықтың жиындарында</w:t>
      </w:r>
      <w:r>
        <w:rPr>
          <w:rFonts w:ascii="Times New Roman"/>
          <w:b w:val="false"/>
          <w:i w:val="false"/>
          <w:color w:val="000000"/>
          <w:sz w:val="28"/>
        </w:rPr>
        <w:t xml:space="preserve">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Депутаттардың сауалдарын қарау тәртібі</w:t>
      </w:r>
    </w:p>
    <w:p>
      <w:pPr>
        <w:spacing w:after="0"/>
        <w:ind w:left="0"/>
        <w:jc w:val="left"/>
      </w:pPr>
      <w:r>
        <w:rPr>
          <w:rFonts w:ascii="Times New Roman"/>
          <w:b w:val="false"/>
          <w:i w:val="false"/>
          <w:color w:val="000000"/>
          <w:sz w:val="28"/>
        </w:rPr>
        <w:t>      </w:t>
      </w:r>
      <w:r>
        <w:rPr>
          <w:rFonts w:ascii="Times New Roman"/>
          <w:b w:val="false"/>
          <w:i w:val="false"/>
          <w:color w:val="000000"/>
          <w:sz w:val="28"/>
        </w:rPr>
        <w:t>36.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төрағалық.етушіге.отырыста.беріледі.</w:t>
      </w:r>
      <w:r>
        <w:br/>
      </w:r>
      <w:r>
        <w:rPr>
          <w:rFonts w:ascii="Times New Roman"/>
          <w:b w:val="false"/>
          <w:i w:val="false"/>
          <w:color w:val="000000"/>
          <w:sz w:val="28"/>
        </w:rPr>
        <w:t>
      </w:t>
      </w:r>
      <w:r>
        <w:rPr>
          <w:rFonts w:ascii="Times New Roman"/>
          <w:b w:val="false"/>
          <w:i w:val="false"/>
          <w:color w:val="000000"/>
          <w:sz w:val="28"/>
        </w:rPr>
        <w:t>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басталғанға.дейін.жария.етеді.</w:t>
      </w:r>
      <w:r>
        <w:br/>
      </w:r>
      <w:r>
        <w:rPr>
          <w:rFonts w:ascii="Times New Roman"/>
          <w:b w:val="false"/>
          <w:i w:val="false"/>
          <w:color w:val="000000"/>
          <w:sz w:val="28"/>
        </w:rPr>
        <w:t>
      </w:t>
      </w:r>
      <w:r>
        <w:rPr>
          <w:rFonts w:ascii="Times New Roman"/>
          <w:b w:val="false"/>
          <w:i w:val="false"/>
          <w:color w:val="000000"/>
          <w:sz w:val="28"/>
        </w:rPr>
        <w:t>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берілген.сауалдар сессияның хаттамасына...тіркеледі.</w:t>
      </w:r>
      <w:r>
        <w:br/>
      </w:r>
      <w:r>
        <w:rPr>
          <w:rFonts w:ascii="Times New Roman"/>
          <w:b w:val="false"/>
          <w:i w:val="false"/>
          <w:color w:val="000000"/>
          <w:sz w:val="28"/>
        </w:rPr>
        <w:t>
      </w:t>
      </w:r>
      <w:r>
        <w:rPr>
          <w:rFonts w:ascii="Times New Roman"/>
          <w:b w:val="false"/>
          <w:i w:val="false"/>
          <w:color w:val="000000"/>
          <w:sz w:val="28"/>
        </w:rPr>
        <w:t>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бірлестіктері</w:t>
      </w:r>
      <w:r>
        <w:br/>
      </w:r>
      <w:r>
        <w:rPr>
          <w:rFonts w:ascii="Times New Roman"/>
          <w:b/>
          <w:i w:val="false"/>
          <w:color w:val="000000"/>
        </w:rPr>
        <w:t>5.1. Мәслихат сессиясының төрағасы</w:t>
      </w:r>
    </w:p>
    <w:p>
      <w:pPr>
        <w:spacing w:after="0"/>
        <w:ind w:left="0"/>
        <w:jc w:val="left"/>
      </w:pPr>
      <w:r>
        <w:rPr>
          <w:rFonts w:ascii="Times New Roman"/>
          <w:b w:val="false"/>
          <w:i w:val="false"/>
          <w:color w:val="000000"/>
          <w:sz w:val="28"/>
        </w:rPr>
        <w:t>      </w:t>
      </w:r>
      <w:r>
        <w:rPr>
          <w:rFonts w:ascii="Times New Roman"/>
          <w:b w:val="false"/>
          <w:i w:val="false"/>
          <w:color w:val="000000"/>
          <w:sz w:val="28"/>
        </w:rPr>
        <w:t>41.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беруді.жүргізеді.</w:t>
      </w:r>
      <w:r>
        <w:br/>
      </w:r>
      <w:r>
        <w:rPr>
          <w:rFonts w:ascii="Times New Roman"/>
          <w:b w:val="false"/>
          <w:i w:val="false"/>
          <w:color w:val="000000"/>
          <w:sz w:val="28"/>
        </w:rPr>
        <w:t>
      Егер кандидатқа депутаттардың жалпы санының көпшілігі дауыс берсе, ол сайланды.деп.есептеледі.</w:t>
      </w:r>
      <w:r>
        <w:br/>
      </w:r>
      <w:r>
        <w:rPr>
          <w:rFonts w:ascii="Times New Roman"/>
          <w:b w:val="false"/>
          <w:i w:val="false"/>
          <w:color w:val="000000"/>
          <w:sz w:val="28"/>
        </w:rPr>
        <w:t>
      Мәслихат депутаты күнтiзбелiк бір жыл iшiнде мәслихат сессиясының төрағасы.болып.екi.реттен.артық.сайлана.алмайды.</w:t>
      </w:r>
      <w:r>
        <w:br/>
      </w:r>
      <w:r>
        <w:rPr>
          <w:rFonts w:ascii="Times New Roman"/>
          <w:b w:val="false"/>
          <w:i w:val="false"/>
          <w:color w:val="000000"/>
          <w:sz w:val="28"/>
        </w:rPr>
        <w:t>
      Сессияның төрағасы болмаған жағдайда оның өкiлеттiгiн мәслихат хатшысы.жүзеге.асырады.</w:t>
      </w:r>
      <w:r>
        <w:br/>
      </w:r>
      <w:r>
        <w:rPr>
          <w:rFonts w:ascii="Times New Roman"/>
          <w:b w:val="false"/>
          <w:i w:val="false"/>
          <w:color w:val="000000"/>
          <w:sz w:val="28"/>
        </w:rPr>
        <w:t>
      </w:t>
      </w:r>
      <w:r>
        <w:rPr>
          <w:rFonts w:ascii="Times New Roman"/>
          <w:b w:val="false"/>
          <w:i w:val="false"/>
          <w:color w:val="000000"/>
          <w:sz w:val="28"/>
        </w:rPr>
        <w:t>42. Мәслихат.сессиясының.төрағасы: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дайындауға басшылық жасауды жүзеге асырады, сессияның күн тәртiбiн.қалыптастырады;</w:t>
      </w:r>
      <w:r>
        <w:br/>
      </w:r>
      <w:r>
        <w:rPr>
          <w:rFonts w:ascii="Times New Roman"/>
          <w:b w:val="false"/>
          <w:i w:val="false"/>
          <w:color w:val="000000"/>
          <w:sz w:val="28"/>
        </w:rPr>
        <w:t>
      3) мәслихат сессиясының отырыстарын жүргiзедi, мәслихат регламентiнiң сақталуын.қамтамасыз.етедi;</w:t>
      </w:r>
      <w:r>
        <w:br/>
      </w:r>
      <w:r>
        <w:rPr>
          <w:rFonts w:ascii="Times New Roman"/>
          <w:b w:val="false"/>
          <w:i w:val="false"/>
          <w:color w:val="000000"/>
          <w:sz w:val="28"/>
        </w:rPr>
        <w:t>
      4) мәслихаттың сессиясында қабылданған немесе бекiтiлген мәслихат шешiмдерiне хаттамаларға, өзге.де.құжаттарға.қол.қояды.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негiзде.жүзеге.асырады.</w:t>
      </w:r>
      <w:r>
        <w:br/>
      </w:r>
      <w:r>
        <w:rPr>
          <w:rFonts w:ascii="Times New Roman"/>
          <w:b w:val="false"/>
          <w:i w:val="false"/>
          <w:color w:val="000000"/>
          <w:sz w:val="28"/>
        </w:rPr>
        <w:t>
      </w:t>
      </w:r>
      <w:r>
        <w:rPr>
          <w:rFonts w:ascii="Times New Roman"/>
          <w:b w:val="false"/>
          <w:i w:val="false"/>
          <w:color w:val="000000"/>
          <w:sz w:val="28"/>
        </w:rPr>
        <w:t>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5.2. Мәслихат хатшысы</w:t>
      </w:r>
    </w:p>
    <w:p>
      <w:pPr>
        <w:spacing w:after="0"/>
        <w:ind w:left="0"/>
        <w:jc w:val="left"/>
      </w:pPr>
      <w:r>
        <w:rPr>
          <w:rFonts w:ascii="Times New Roman"/>
          <w:b w:val="false"/>
          <w:i w:val="false"/>
          <w:color w:val="000000"/>
          <w:sz w:val="28"/>
        </w:rPr>
        <w:t>      </w:t>
      </w:r>
      <w:r>
        <w:rPr>
          <w:rFonts w:ascii="Times New Roman"/>
          <w:b w:val="false"/>
          <w:i w:val="false"/>
          <w:color w:val="000000"/>
          <w:sz w:val="28"/>
        </w:rPr>
        <w:t>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мерзіміне.сайланады.</w:t>
      </w:r>
      <w:r>
        <w:br/>
      </w: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Регламентке сәйкес жүзеге.асырады.</w:t>
      </w:r>
      <w:r>
        <w:br/>
      </w:r>
      <w:r>
        <w:rPr>
          <w:rFonts w:ascii="Times New Roman"/>
          <w:b w:val="false"/>
          <w:i w:val="false"/>
          <w:color w:val="000000"/>
          <w:sz w:val="28"/>
        </w:rPr>
        <w:t>
      </w:t>
      </w:r>
      <w:r>
        <w:rPr>
          <w:rFonts w:ascii="Times New Roman"/>
          <w:b w:val="false"/>
          <w:i w:val="false"/>
          <w:color w:val="000000"/>
          <w:sz w:val="28"/>
        </w:rPr>
        <w:t>45. Мәслихат хатшысының лауазымына кандидатураларды мәслихаттың депутаттары мәслихаттың сессиясында ұсынады..Ұсынылатын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сайлау.өткізіледі.</w:t>
      </w:r>
      <w:r>
        <w:br/>
      </w:r>
      <w:r>
        <w:rPr>
          <w:rFonts w:ascii="Times New Roman"/>
          <w:b w:val="false"/>
          <w:i w:val="false"/>
          <w:color w:val="000000"/>
          <w:sz w:val="28"/>
        </w:rPr>
        <w:t>
      </w:t>
      </w:r>
      <w:r>
        <w:rPr>
          <w:rFonts w:ascii="Times New Roman"/>
          <w:b w:val="false"/>
          <w:i w:val="false"/>
          <w:color w:val="000000"/>
          <w:sz w:val="28"/>
        </w:rPr>
        <w:t xml:space="preserve">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Регламентте белгіленген тәртіппен өткізіледі.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5.3. Мәслихаттың тұрақты және уақытша комиссиялары</w:t>
      </w:r>
    </w:p>
    <w:p>
      <w:pPr>
        <w:spacing w:after="0"/>
        <w:ind w:left="0"/>
        <w:jc w:val="left"/>
      </w:pPr>
      <w:r>
        <w:rPr>
          <w:rFonts w:ascii="Times New Roman"/>
          <w:b w:val="false"/>
          <w:i w:val="false"/>
          <w:color w:val="000000"/>
          <w:sz w:val="28"/>
        </w:rPr>
        <w:t>      </w:t>
      </w:r>
      <w:r>
        <w:rPr>
          <w:rFonts w:ascii="Times New Roman"/>
          <w:b w:val="false"/>
          <w:i w:val="false"/>
          <w:color w:val="000000"/>
          <w:sz w:val="28"/>
        </w:rPr>
        <w:t>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ашық.дауыс.беру.арқылы.мәслихат.сайлайды.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ұсынысы.бойынша.айқындалады.</w:t>
      </w:r>
      <w:r>
        <w:br/>
      </w:r>
      <w:r>
        <w:rPr>
          <w:rFonts w:ascii="Times New Roman"/>
          <w:b w:val="false"/>
          <w:i w:val="false"/>
          <w:color w:val="000000"/>
          <w:sz w:val="28"/>
        </w:rPr>
        <w:t>
      Тұрақты.комиссиялардың.саны.жетіден.аспауға.тиіс.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Тұрақты.комиссиялар.жұмыс.топтарын.құра.алады.</w:t>
      </w:r>
      <w:r>
        <w:br/>
      </w:r>
      <w:r>
        <w:rPr>
          <w:rFonts w:ascii="Times New Roman"/>
          <w:b w:val="false"/>
          <w:i w:val="false"/>
          <w:color w:val="000000"/>
          <w:sz w:val="28"/>
        </w:rPr>
        <w:t>
      </w:t>
      </w:r>
      <w:r>
        <w:rPr>
          <w:rFonts w:ascii="Times New Roman"/>
          <w:b w:val="false"/>
          <w:i w:val="false"/>
          <w:color w:val="000000"/>
          <w:sz w:val="28"/>
        </w:rPr>
        <w:t xml:space="preserve">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u w:val="single"/>
        </w:rPr>
        <w:t xml:space="preserve"> </w:t>
      </w:r>
      <w:r>
        <w:rPr>
          <w:rFonts w:ascii="Times New Roman"/>
          <w:b w:val="false"/>
          <w:i w:val="false"/>
          <w:color w:val="000000"/>
          <w:sz w:val="28"/>
        </w:rPr>
        <w:t>айқындалады.</w:t>
      </w:r>
      <w:r>
        <w:br/>
      </w:r>
      <w:r>
        <w:rPr>
          <w:rFonts w:ascii="Times New Roman"/>
          <w:b w:val="false"/>
          <w:i w:val="false"/>
          <w:color w:val="000000"/>
          <w:sz w:val="28"/>
        </w:rPr>
        <w:t>
      </w:t>
      </w:r>
      <w:r>
        <w:rPr>
          <w:rFonts w:ascii="Times New Roman"/>
          <w:b w:val="false"/>
          <w:i w:val="false"/>
          <w:color w:val="000000"/>
          <w:sz w:val="28"/>
        </w:rPr>
        <w:t>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не.мәслихаттың хатшысы.айқындайды.</w:t>
      </w:r>
      <w:r>
        <w:br/>
      </w:r>
      <w:r>
        <w:rPr>
          <w:rFonts w:ascii="Times New Roman"/>
          <w:b w:val="false"/>
          <w:i w:val="false"/>
          <w:color w:val="000000"/>
          <w:sz w:val="28"/>
        </w:rPr>
        <w:t>
      </w:t>
      </w:r>
      <w:r>
        <w:rPr>
          <w:rFonts w:ascii="Times New Roman"/>
          <w:b w:val="false"/>
          <w:i w:val="false"/>
          <w:color w:val="000000"/>
          <w:sz w:val="28"/>
        </w:rPr>
        <w:t>50. Тұрақты комиссиялар өз бастамасы немесе мәслихат шешімі бойынша көпшілік тыңдаулар өткізе.алады.</w:t>
      </w:r>
      <w:r>
        <w:br/>
      </w: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депутаттары.қатыса.алады.</w:t>
      </w:r>
      <w:r>
        <w:br/>
      </w:r>
      <w:r>
        <w:rPr>
          <w:rFonts w:ascii="Times New Roman"/>
          <w:b w:val="false"/>
          <w:i w:val="false"/>
          <w:color w:val="000000"/>
          <w:sz w:val="28"/>
        </w:rPr>
        <w:t>
      </w:t>
      </w:r>
      <w:r>
        <w:rPr>
          <w:rFonts w:ascii="Times New Roman"/>
          <w:b w:val="false"/>
          <w:i w:val="false"/>
          <w:color w:val="000000"/>
          <w:sz w:val="28"/>
        </w:rPr>
        <w:t xml:space="preserve">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заңды.болып.есептеледi.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5.4. Мәслихаттың редакциялық және есеп комиссиялары</w:t>
      </w:r>
    </w:p>
    <w:p>
      <w:pPr>
        <w:spacing w:after="0"/>
        <w:ind w:left="0"/>
        <w:jc w:val="left"/>
      </w:pPr>
      <w:r>
        <w:rPr>
          <w:rFonts w:ascii="Times New Roman"/>
          <w:b w:val="false"/>
          <w:i w:val="false"/>
          <w:color w:val="000000"/>
          <w:sz w:val="28"/>
        </w:rPr>
        <w:t>      </w:t>
      </w:r>
      <w:r>
        <w:rPr>
          <w:rFonts w:ascii="Times New Roman"/>
          <w:b w:val="false"/>
          <w:i w:val="false"/>
          <w:color w:val="000000"/>
          <w:sz w:val="28"/>
        </w:rPr>
        <w:t>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қызметкерлері.енгізілуі.мүмкін.</w:t>
      </w:r>
      <w:r>
        <w:br/>
      </w:r>
      <w:r>
        <w:rPr>
          <w:rFonts w:ascii="Times New Roman"/>
          <w:b w:val="false"/>
          <w:i w:val="false"/>
          <w:color w:val="000000"/>
          <w:sz w:val="28"/>
        </w:rPr>
        <w:t>
      </w:t>
      </w:r>
      <w:r>
        <w:rPr>
          <w:rFonts w:ascii="Times New Roman"/>
          <w:b w:val="false"/>
          <w:i w:val="false"/>
          <w:color w:val="000000"/>
          <w:sz w:val="28"/>
        </w:rPr>
        <w:t>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олардың.мазмұнын.оқиды.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5.5. Мәслихаттардағы депутаттық бірлестіктер</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55. Мәслихат депутаттары саяси </w:t>
      </w:r>
      <w:r>
        <w:rPr>
          <w:rFonts w:ascii="Times New Roman"/>
          <w:b w:val="false"/>
          <w:i w:val="false"/>
          <w:color w:val="000000"/>
          <w:sz w:val="28"/>
        </w:rPr>
        <w:t>партиялардың фракциялары</w:t>
      </w:r>
      <w:r>
        <w:rPr>
          <w:rFonts w:ascii="Times New Roman"/>
          <w:b w:val="false"/>
          <w:i w:val="false"/>
          <w:color w:val="000000"/>
          <w:sz w:val="28"/>
        </w:rPr>
        <w:t xml:space="preserve"> және </w:t>
      </w:r>
      <w:r>
        <w:rPr>
          <w:rFonts w:ascii="Times New Roman"/>
          <w:b w:val="false"/>
          <w:i w:val="false"/>
          <w:color w:val="000000"/>
          <w:sz w:val="28"/>
        </w:rPr>
        <w:t>өзге де қоғамдық бірлестіктер</w:t>
      </w:r>
      <w:r>
        <w:rPr>
          <w:rFonts w:ascii="Times New Roman"/>
          <w:b w:val="false"/>
          <w:i w:val="false"/>
          <w:color w:val="000000"/>
          <w:sz w:val="28"/>
        </w:rPr>
        <w:t>,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56. Депутаттық фракциялар мен топтарды тіркеу мәслихат сессиясында жүзеге асырылады, келіп тіркелу тәртібімен жүргізіледі және тек ақпараттық сипатта.болады.</w:t>
      </w:r>
      <w:r>
        <w:br/>
      </w:r>
      <w:r>
        <w:rPr>
          <w:rFonts w:ascii="Times New Roman"/>
          <w:b w:val="false"/>
          <w:i w:val="false"/>
          <w:color w:val="000000"/>
          <w:sz w:val="28"/>
        </w:rPr>
        <w:t>
      </w:t>
      </w:r>
      <w:r>
        <w:rPr>
          <w:rFonts w:ascii="Times New Roman"/>
          <w:b w:val="false"/>
          <w:i w:val="false"/>
          <w:color w:val="000000"/>
          <w:sz w:val="28"/>
        </w:rPr>
        <w:t>57.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Депутаттық этика</w:t>
      </w:r>
    </w:p>
    <w:p>
      <w:pPr>
        <w:spacing w:after="0"/>
        <w:ind w:left="0"/>
        <w:jc w:val="left"/>
      </w:pPr>
      <w:r>
        <w:rPr>
          <w:rFonts w:ascii="Times New Roman"/>
          <w:b w:val="false"/>
          <w:i w:val="false"/>
          <w:color w:val="000000"/>
          <w:sz w:val="28"/>
        </w:rPr>
        <w:t>      </w:t>
      </w:r>
      <w:r>
        <w:rPr>
          <w:rFonts w:ascii="Times New Roman"/>
          <w:b w:val="false"/>
          <w:i w:val="false"/>
          <w:color w:val="000000"/>
          <w:sz w:val="28"/>
        </w:rPr>
        <w:t>59. Мәслихат депутаттары:</w:t>
      </w:r>
      <w:r>
        <w:br/>
      </w: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құрметпен.қарауға.тиіс;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63. Мәслихат атынан өкілдік етуге арнайы өкілеттігі жоқ мәслихат депутаты мемлекеттік органдармен және ұйымдармен тек қана өз атынан байланысқа түсе.алады.</w:t>
      </w:r>
      <w:r>
        <w:br/>
      </w:r>
      <w:r>
        <w:rPr>
          <w:rFonts w:ascii="Times New Roman"/>
          <w:b w:val="false"/>
          <w:i w:val="false"/>
          <w:color w:val="000000"/>
          <w:sz w:val="28"/>
        </w:rPr>
        <w:t>
      </w:t>
      </w:r>
      <w:r>
        <w:rPr>
          <w:rFonts w:ascii="Times New Roman"/>
          <w:b w:val="false"/>
          <w:i w:val="false"/>
          <w:color w:val="000000"/>
          <w:sz w:val="28"/>
        </w:rPr>
        <w:t xml:space="preserve">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Мәслихат аппаратының жұмысын ұйымдастыру</w:t>
      </w:r>
    </w:p>
    <w:p>
      <w:pPr>
        <w:spacing w:after="0"/>
        <w:ind w:left="0"/>
        <w:jc w:val="left"/>
      </w:pPr>
      <w:r>
        <w:rPr>
          <w:rFonts w:ascii="Times New Roman"/>
          <w:b w:val="false"/>
          <w:i w:val="false"/>
          <w:color w:val="000000"/>
          <w:sz w:val="28"/>
        </w:rPr>
        <w:t>      </w:t>
      </w:r>
      <w:r>
        <w:rPr>
          <w:rFonts w:ascii="Times New Roman"/>
          <w:b w:val="false"/>
          <w:i w:val="false"/>
          <w:color w:val="000000"/>
          <w:sz w:val="28"/>
        </w:rPr>
        <w:t>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мәслихат.аппараты.құрылады.</w:t>
      </w:r>
      <w:r>
        <w:br/>
      </w:r>
      <w:r>
        <w:rPr>
          <w:rFonts w:ascii="Times New Roman"/>
          <w:b w:val="false"/>
          <w:i w:val="false"/>
          <w:color w:val="000000"/>
          <w:sz w:val="28"/>
        </w:rPr>
        <w:t xml:space="preserve">
      Мәслихат аппараты жергiлiктi бюджет есебiнен қамтылатын </w:t>
      </w:r>
      <w:r>
        <w:rPr>
          <w:rFonts w:ascii="Times New Roman"/>
          <w:b w:val="false"/>
          <w:i w:val="false"/>
          <w:color w:val="000000"/>
          <w:sz w:val="28"/>
        </w:rPr>
        <w:t>мемлекеттiк мекеме</w:t>
      </w:r>
      <w:r>
        <w:rPr>
          <w:rFonts w:ascii="Times New Roman"/>
          <w:b w:val="false"/>
          <w:i w:val="false"/>
          <w:color w:val="000000"/>
          <w:sz w:val="28"/>
          <w:u w:val="single"/>
        </w:rPr>
        <w:t xml:space="preserve"> </w:t>
      </w:r>
      <w:r>
        <w:rPr>
          <w:rFonts w:ascii="Times New Roman"/>
          <w:b w:val="false"/>
          <w:i w:val="false"/>
          <w:color w:val="000000"/>
          <w:sz w:val="28"/>
        </w:rPr>
        <w:t>болып табылады.</w:t>
      </w:r>
      <w:r>
        <w:br/>
      </w:r>
      <w:r>
        <w:rPr>
          <w:rFonts w:ascii="Times New Roman"/>
          <w:b w:val="false"/>
          <w:i w:val="false"/>
          <w:color w:val="000000"/>
          <w:sz w:val="28"/>
        </w:rPr>
        <w:t>
      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 xml:space="preserve">67. Мәслихат аппаратының </w:t>
      </w:r>
      <w:r>
        <w:rPr>
          <w:rFonts w:ascii="Times New Roman"/>
          <w:b w:val="false"/>
          <w:i w:val="false"/>
          <w:color w:val="000000"/>
          <w:sz w:val="28"/>
        </w:rPr>
        <w:t>мемлекеттiк қызметшiлерiнiң</w:t>
      </w:r>
      <w:r>
        <w:rPr>
          <w:rFonts w:ascii="Times New Roman"/>
          <w:b w:val="false"/>
          <w:i w:val="false"/>
          <w:color w:val="000000"/>
          <w:sz w:val="28"/>
        </w:rPr>
        <w:t xml:space="preserve"> қызметi Қазақстан Республикасының </w:t>
      </w:r>
      <w:r>
        <w:rPr>
          <w:rFonts w:ascii="Times New Roman"/>
          <w:b w:val="false"/>
          <w:i w:val="false"/>
          <w:color w:val="000000"/>
          <w:sz w:val="28"/>
        </w:rPr>
        <w:t>заңнамасына</w:t>
      </w:r>
      <w:r>
        <w:rPr>
          <w:rFonts w:ascii="Times New Roman"/>
          <w:b w:val="false"/>
          <w:i w:val="false"/>
          <w:color w:val="000000"/>
          <w:sz w:val="28"/>
          <w:u w:val="single"/>
        </w:rPr>
        <w:t xml:space="preserve"> </w:t>
      </w:r>
      <w:r>
        <w:rPr>
          <w:rFonts w:ascii="Times New Roman"/>
          <w:b w:val="false"/>
          <w:i w:val="false"/>
          <w:color w:val="000000"/>
          <w:sz w:val="28"/>
        </w:rPr>
        <w:t>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