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6b9e" w14:textId="6116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мәслихаттың 2013 жылғы 10 шілдедегі № 126 "Қарғалы ауданында тұратын аз қамтылған және мұқтаж отбасыларға (азаматтарға) 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2013 жылғы 20 желтоқсандағы № 173 шешімі. Ақтөбе облысының Әділет департаментінде 2014 жылғы 22 қаңтарда № 3763 болып тіркелді. Күші жойылды - Ақтөбе облысы Қарғалы аудандық мәслихатының 2017 жылғы 20 қарашадағы № 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20.11.2017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16 қазандағы № 1316 "Тұрғын үй көмегін көрсету ережесін бекіту туралы" Қазақстан Республикасы Үкіметінің 2009 жылғы 30 желтоқсандағы № 2314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Қарғалы-аудандық-мәслихаты-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мәслихаттың "Қарғалы ауданында тұратын аз қамтылған және мұқтаж отбасыларға (азаматтарға) тұрғын үй көмегін көрсету Ережесін бекіту туралы" 2013 жылғы 10 шілдедегі № 126 (нормативтік құқықтық актілерді мемлекеттік тіркеу Тізілімінде № 3624 тіркелген, 2013 жылдың 15, 22 тамызында аудандық "Қарғалы" газетінің № 33-34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Қарғалы ауданында тұратын аз қамтылған және мұқтаж отбасыларға (азаматтарға) тұрғын үй көмегін көрсету-Ережесінің: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Ж.Кольжанов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Х.Жылқыбеков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