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5fc3" w14:textId="1885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Мұқтаж азаматтардың жекелеген санаттарына өмірлік қиын жағдай туындаған кезде көрсететін әлеуметтік көмектің шекті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2013 жылғы 20 желтоқсандағы № 171 шешімі. Ақтөбе облысының Әділет департаментінде 2014 жылғы 22 қаңтарда № 3761 болып тіркелді. Күші жойылды - Ақтөбе облысы Қарғалы аудандық мәслихатының 2016 жылғы 02 наурыздағы № 406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Қарғалы аудандық мәслихатының 02.03.2016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Өрт немесе табиғи зілзаланың кесірінен болған өмірлік қиын жағдаймен байланысты әлеуметтік көмектің шекті мөлшері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Ай сайын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Ұлы Отан соғысының қатысушылары мен мүгедектеріне коммуналдық қызметтерді төлеу үшін сегіз мың теңге көлемінде қаржылай әлеуметтік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"Қарғалы аудандық білім бөлімі" мемлекеттік мекемесі ұсынған тізімдерге сәйкес үйден оқытылатын және тәрбиеленетін мүгедек балаларға үш мың теңге көлемінде қаржылай әлеуметтік көмек".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- Ақтөбе облысы Қарғалы аудандық мәслихатының 06.03.2015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Осы шешім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Х.Жылқыбеков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20 желтоқсандағы №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Мұқтаж азаматтардың жекелеген санаттарына өмірлік қиын жағдай туындаған кезде көрсететін әлеуметтік көмектің шекті мөлшерлері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Өрт немесе табиғи зілзаланың салдарынан болған өмірлік қиын жағдайлар туындағанда немесе залал келтірілгендерге әлеуметтік көмек келесі санаттағы адамдарға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Ұлы Отан соғысының қатысушылары мен мүгедектеріне шекті деңгейінде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жеңілдіктер мен кепілдіктер бойынша Ұлы Отан соғысы қатысушыларына теңестірілген адамдарға шекті деңгейінде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жеңілдіктер мен кепілдіктер бойынша Ұлы Отан соғысы мүгедектеріне теңестірілген адамдарға шекті деңгейінде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жеңілдіктер мен кепілдіктер бойынша соғыс қатысушыларына теңестірілген адамдардан басқа санаттарына шекті деңгейінде 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зейнеткерлік жасқа жеткен адамдарға шекті деңгейінде 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мүгедектерге, оның ішінде 18 жасқа дейінгі мүгедек баланы тәрбиелеп отырған адамдарға шекті деңгейінде 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саяси қуғын-сүргін құрбандарына, саяси қуғын-сүргіндерден зардап шеккен адамдарға шекті деңгейінде 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көпбалалы отбасыларға шекті деңгейінде 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жетім балаларға, ата-анасының қамқорлығынсыз қалған балаларға, балалар үйінің түлектеріне шекті деңгейінде 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 қамтылған адамдарға шекті деңгейінде 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онкологиялық аурулары бар, ҚТВ инфекциясын жұқтырғандарға және туберкулездің әртүрлі түрлерімен ауыратын азаматтарға шекті деңгейінде 80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