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c6d" w14:textId="3d9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7 қарашадағы № 156 шешімі. Ақтөбе облысының Әділет департаментінде 2013 жылғы 19 қарашада № 3674 болып тіркелді. Күші жойылды - Ақтөбе облысы Қарғалы аудандық мәслихатының 2017 жылғы 20 қарашадағы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туралы" "Қазақстан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мәслихаттың "Қарғалы ауданында тұратын аз қамтылған және мұқтаж отбасыларға (азаматтарға) тұрғын үй көмегін көрсету Ережесін бекіту туралы" 2013 жылғы 10 шілдедегі № 126 (нормативтік құқықтық актілерді мемлекеттік тіркеу Тізілімінде № 3624 тіркелген, 2013 жылдың 15, 22 тамызында аудандық "Қарғалы" газетінің № 33-34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Қарғалы ауданында тұратын аз қамтылған және мұқтаж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азат жолы бөлігіндегі "тәулік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азат жолы бөлігіндегі "сондай - ақ,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энергиясының бір фазалы санауыш өтемақысын" сөздері алынып тасталынсын.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Х.Жылқыбеков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