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cba0" w14:textId="80dc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2013 жылғы 5 қарашадағы № 239 қаулысы. Ақтөбе облысының Әділет департаментінде 2013 жылғы 15 қарашада № 3669 болып тіркелді. Күші жойылды - (Ақтөбе облысы Қарғалы ауданы әкімі аппаратының басшысының 2015 жылғы 26 тамыздағы № 04-8/4736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(Ақтөбе облысы Қарғалы ауданы әкімі аппаратының басшысының 26.08.2015 № 04-8/4736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№ 488 "Балаларды мектепке дейінгі тәрбиемен және оқытумен қамтамасыз ету жөніндегі 2010-2014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ауданы бойынша 2013 жылға арналған мектепке дейінгі тәрбиемен оқытуға мемлекеттік білім беру тапсырысы,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4"/>
        <w:gridCol w:w="8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орналастырылған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14"/>
        <w:gridCol w:w="1242"/>
        <w:gridCol w:w="1015"/>
        <w:gridCol w:w="1015"/>
        <w:gridCol w:w="1244"/>
        <w:gridCol w:w="1242"/>
        <w:gridCol w:w="1242"/>
        <w:gridCol w:w="1242"/>
        <w:gridCol w:w="1015"/>
        <w:gridCol w:w="1246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 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(бөбекжайлар)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отынымен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электр, газ немесе орталықтан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күніне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5333"/>
        <w:gridCol w:w="2990"/>
      </w:tblGrid>
      <w:tr>
        <w:trPr>
          <w:trHeight w:val="30" w:hRule="atLeast"/>
        </w:trPr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 баланы ұстау 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(бөбек-балабақшалар)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1 тәрбиеленушіге бір күнге ата-ананың ақы төлеу мөлшері 420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