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470" w14:textId="26ae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16 қарашадағы № 248 "Қарғалы ауданы халқының мақсатты топтарына жататын тұлғаларының қосымша тізбесін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2013 жылғы 27 қыркүйектегі № 199 қаулысы. Ақтөбе облысының Әділет департаментінде 2013 жылғы 18 қазанда № 3653 болып тіркелді. Күші жойылды - Ақтөбе облысы Қарғалы ауданының әкімдігінің 2017 жылғы 21 сәуірдегі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әкімдігінің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Қарғалы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2009 жылғы 16 қарашадағы № 248 Қарғалы ауданы халқының мақсатты топтарына жататын тұлғаларының қосымша тізбесін белгілеу туралы" (нормативтік құқықтық кесімдерді мемлекеттік тіркеу тізілімінде 2009 жылғы 10 желтоқсанда № 3-6-93 болып тіркелген, аудандық Қарғалы газетінде 2009 жылғы 24 желтоқсанда № 63-64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"тармақшаларына" сөзі "тармақшасына"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13 саны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І.Д.Тынымгереевке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