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e174" w14:textId="5c4e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әкімдігінің 2013 жылғы 13 желтоқсандағы № 308 қаулысы. Ақтөбе облысының Әділет департаментінде 2013 жылғы 28 желтоқсанда № 3724 болып тіркелді. Күші жойылды - Ақтөбе облысы Ырғыз ауданы әкімдігінің 2014 жылғы 08 желтоқсандағы № 293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Ақтөбе облысы Ырғыз ауданы әкімдігінің 08.12.2014 № 293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31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6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2010 жылғы 28 мамырдағы "Балаларды мектепке дейінгі тәрбиемен және оқытумен қамтамасыз ету жөніндегі 2010-2020 жылдарға арналған "Балапан" бағдарламасын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Ырғыз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Ақтөбе облысы Ырғыз ауданы әкімдігінің 22.10.2014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Ырғыз ауданы бойынша мектепке дейінгі тәрбие мен оқытуға мемлекеттік білім беру тапсырысы, жан басына шаққандағы қаржыландыру және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 ресми жарияланғаннан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әкімінің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2013 жылғы 13.12. № 308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2"/>
        <w:gridCol w:w="1939"/>
        <w:gridCol w:w="7339"/>
      </w:tblGrid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ұйымдарға орналастырылатын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2013 жылғы 13.12 № 308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 айдағы жан басына шаққандағы қаржыландыру көлемі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2-қосымша жаңа редакцияда - Ақтөбе облысы Ырғыз ауданы әкімдігінің 22.10.2014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739"/>
        <w:gridCol w:w="1931"/>
        <w:gridCol w:w="1931"/>
        <w:gridCol w:w="739"/>
        <w:gridCol w:w="1095"/>
        <w:gridCol w:w="1932"/>
        <w:gridCol w:w="739"/>
        <w:gridCol w:w="739"/>
        <w:gridCol w:w="740"/>
        <w:gridCol w:w="1097"/>
      </w:tblGrid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шіге жұмса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 (бөбек балабақша, орталықтар)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Сұйық отынмен жылыту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 отынмен жылыту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апат аумақтарында тұрғаны үшін коэффицентін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алғанда 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2837"/>
        <w:gridCol w:w="2227"/>
        <w:gridCol w:w="2227"/>
        <w:gridCol w:w="2227"/>
        <w:gridCol w:w="1874"/>
      </w:tblGrid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шіге жұмса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 (бөбек балабақша, орталықтар)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Электрлік тоқпен, газбен және орталықтандырылған жылу жүйесімен жылыту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1-ден 3-ке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топтар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4-тен 5-ке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6-дан 7-ге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топтар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8-ден 9-ға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10-нан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апат аумақтарында тұрғаны үшін коэффицентін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алғанда 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2013 жылғы 13.12 № 308 қаулысына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 тәрбиеленушіге күніне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5"/>
        <w:gridCol w:w="5014"/>
        <w:gridCol w:w="2810"/>
        <w:gridCol w:w="2811"/>
      </w:tblGrid>
      <w:tr>
        <w:trPr>
          <w:trHeight w:val="30" w:hRule="atLeast"/>
        </w:trPr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дейiнгi ұйымда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(бөбек-балабақшалар,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болатын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ұйымдарда болу ұзақтығымен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9-10,5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Ескертпе: Бір тәрбиеленушіге күніне ата-ананың ақы төлеу мөлшері 420 теңгеден артық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