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8699" w14:textId="bc98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2013 жылғы 8 қарашадағы № 98 шешімі. Ақтөбе облысының Әділет департаментінде 2013 жылғы 15 қарашада № 3670 болып тіркелді. Күші жойылды - Ақтөбе облысы Ырғыз аудандық мәслихатының 2018 жылғы 7 желтоқсандағы № 181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07.12.2018 </w:t>
      </w:r>
      <w:r>
        <w:rPr>
          <w:rFonts w:ascii="Times New Roman"/>
          <w:b w:val="false"/>
          <w:i w:val="false"/>
          <w:color w:val="ff0000"/>
          <w:sz w:val="28"/>
        </w:rPr>
        <w:t>№ 181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Ескерту. Шешімнің тақырыбы жаңа редакцияда – Ақтөбе облысы Ырғыз аудандық мәслихатының 29.08.2016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Ырғыз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ұйымдары мамандарына отын сатып алу үшін жыл сайын аудандық бюджет қаражаты есебінен 5 (бес) айлық есептік көрсеткіш мөлшерінде әлеуметтік көмек көрсетілсін.</w:t>
      </w:r>
    </w:p>
    <w:bookmarkEnd w:id="1"/>
    <w:bookmarkStart w:name="z3" w:id="2"/>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СИСЕМБАЕВА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