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aa15" w14:textId="476a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қорындағы және жалға берілетін үйлердегі тұрғынжайды пайдаланғаны үшін төлемақы төлеу жөніндегі шығыстары жергілікті бюджетке жүктелген азаматтардың санаттарын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2013 жылғы 29 наурыздағы № 63 шешімі. Ақтөбе облысының Әділет департаментінде 2013 жылғы 18 сәуірде № 3560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Ырғыз аудандық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тұрғын үй қорындағы және жалға берілетін үйлердегі тұрғынжайды пайдаланғаны үшін, төлемақыны төлеу жөніндегі шығыстары жергілікті бюджетке жүктелген азаматтардың санаттары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21.12.2021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