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2dcfdb" w14:textId="d2dcfd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2013 жылы денсаулық сақтау, білім беру, әлеуметтік қамсыздандыру, мәдениет, спорт және ветеринария мамандарына әлеуметтік қолдау шараларын ұсыну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Ырғыз аудандық мәслихатының 2013 жылғы 29 наурыздағы № 62 шешімі. Ақтөбе облысының Әділет департаментінде 2013 жылғы 18 сәуірде № 3559 болып тіркелді. Қолданылу мерзімінің аяқталуына байланысты күші жойылды - (Ақтөбе облысы Ырғыз аудандық мәслихатының 2014 жылғы 22 қаңтардағы № 110 хаты)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Қолданылу мерзімінің аяқталуына байланысты күші жойылды - (Ақтөбе облысы Ырғыз аудандық мәслихатының 22.01.2014 № 110 хаты).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«Қазақстан Республикасындағы жергілікті мемлекеттік басқару және өзін-өзі басқару туралы» Заңының 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2005 жылғы 8 шілдедегі «Агроөнеркәсіптік кешенді және ауылдық аумақтарды дамытуды мемлекеттік реттеу туралы» Заңының 18 бабының </w:t>
      </w:r>
      <w:r>
        <w:rPr>
          <w:rFonts w:ascii="Times New Roman"/>
          <w:b w:val="false"/>
          <w:i w:val="false"/>
          <w:color w:val="000000"/>
          <w:sz w:val="28"/>
        </w:rPr>
        <w:t>8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 Үкіметінің 2009 жылғы 18 ақпандағы № 183 «Ауылдық елді мекендерге жұмыс істеу және тұру үшін келген денсаулық сақтау, білім беру, әлеуметтік қамсыздандыру, мәдениет, спорт және ветеринария мамандарына әлеуметтік қолдау шараларын ұсыну мөлшерін және ережесін бекіту туралы»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Ырғыз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Ырғыз ауданының ауылдық елді мекендеріне жұмыс істеуге және тұруға келген денсаулық сақтау, білім беру, әлеуметтік қамсыздандыру, мәдениет, спорт және ветеринария мамандарына әлеуметтік қолдау шаралары ұсынылсын: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жетпіс еселік айлық есептік көрсеткішке тең сомада көтерме жәрдемақы;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тұрғын үй сатып алу үшін әлеуметтік қолдау - бір мың бес жүз еселік айлық есептік көрсеткіштен аспайтын сомада бюджеттік несие болып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шешiм алғаш ресми жарияланғаннан кейiн күнтiзбелiк он күн өткен соң қолданысқа енгiзiледi.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                  Аудандық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 сессиясының төрағасы                      хатшысы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   Н. САДЫҚОВ                        К. ҚОСАЯҚОВ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