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48e9" w14:textId="6bc4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21 желтоқсандағы № 47 "2013-2015 жылдарға арналған Байғанин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2013 жылғы 13 қарашадағы № 95 шешімі. Ақтөбе облысының Әділет департаментінде 2013 жылғы 22 қарашада № 3681 болып тіркелді. Қолданылу мерзімінің аяқталуына байланысты күші жойылды - Ақтөбе облысы Байғанин аудандық мәслихатының 2014 жылғы 27 мамырдағы № 127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Ақтөбе облысы Байғанин аудандық мәслихатының 27.05.2014 № 127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№ 95-IV Бюджеттік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Байғанин ауданының бюджеті туралы» аудандық мәслихаттың 2012 жылғы 21 желтоқсандағы № 47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3482 санымен тіркелген, 2013 жылғы 17, 24 қаңтарда № 3, 4 «Жем-Сағыз»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«2 710 441» деген сандар «2 709 734,7»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«387 554» деген сандар «386 847,7»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«2 969 170,4» деген сандар «2 968 464,1»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«15 451» деген сандар «14 986»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«18 176» деген сандар «17 711»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«-314 980,4» деген сандар «-314 515,4»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 бюджет тапшылығын қаржыландыру (профицитін пайдалану)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«314 980,4» деген сандар «314 515,4»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 Н.Нұрмағанбет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 Б.Турлыбаев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Байғанин аудандық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қарашадағы № 95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Байғанин аудандық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№ 47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Байғанин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55"/>
        <w:gridCol w:w="515"/>
        <w:gridCol w:w="8130"/>
        <w:gridCol w:w="252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2 709 734,7
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2 709 734,7
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2 316 027,0
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97 020,0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97 020,0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93 365,0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93 365,0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2 112 460,0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2 095 948,0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1 312,0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4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11 756,0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</w:tr>
      <w:tr>
        <w:trPr>
          <w:trHeight w:val="3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9 465,0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1 151,0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0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1 426,0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1 426,0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3 260,0
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2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5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3 600,0
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386 847,7
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386 847,7</w:t>
            </w:r>
          </w:p>
        </w:tc>
      </w:tr>
      <w:tr>
        <w:trPr>
          <w:trHeight w:val="4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386 847,7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67"/>
        <w:gridCol w:w="710"/>
        <w:gridCol w:w="730"/>
        <w:gridCol w:w="7222"/>
        <w:gridCol w:w="2522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1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II.ШЫҒЫСТАР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2 968 464,1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232 572,4
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196 743,4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20 456,0
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14 659,0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5 797,0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64 572,0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56 432,0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111 715,4
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104 554,0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7 161,4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19 389,0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19 389,0
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бюджетін орындау және ауданның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16 243,0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16 440,0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16 440,0
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басқару мен кәсіпкерлік саласында экономикалық саясатты, мемлекеттік жоспарлау жүйесін қалыптастыру және дамытудағы мемлекеттік саясатты іске асыру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15 510,0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9 564,0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2 596,0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2 596,0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2 596,0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6 968,0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6 968,0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жою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1 905 285,1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236 328,0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236 328,0
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236 328,0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1 473 966,6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1 473 966,6
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1 418 812,6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55 154,0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194 990,5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22 684,5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22 684,5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172 306,0
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10 196,0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өткiзу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20 503,0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4 175,0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137 432,0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142 721,0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120 074,0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120 074,0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39 995,0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40 774,0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5 524,0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19 700,0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2 081,0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22 647,0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22 647,0
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19 384,0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256 141,2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191 592,8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389,0
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5 552,0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184 951,8
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44 503,5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140 448,3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 мен жайластыруға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700,0
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37 446,4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16 346,0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21 100,4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2 451,4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27 102,0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18 598,0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9 801,0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3 936,0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4 801,0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8 504,0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3 504,0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158 040,0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55 285,0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55 285,0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55 285,0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6 500,0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68 235,0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57 635,0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57 135,0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10 600,0
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28 020,0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17 940,0
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8 258,0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10 080,0
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96 520,1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17 107,1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316,0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12 940,0
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3 851,1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3 851,1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11 294,0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11 294,0
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9 404,0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68 119,0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68 119,0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68 119,0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19 073,0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19 073,0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19 073,0
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аумағын оңтайлау және тиімді қала құрылыстық игеруді қамтамасыз ету жөніндегі қызметтер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8 323,0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79 846,2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79 846,2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79 846,2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79 846,2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60 256,1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1 710,1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1 710,1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1 710,1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58 546,0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19 301,0
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жергілікті атқарушы органының резерві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8 630,0
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7 962,0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30 615,0
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 бойынша қызметтер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18 178,0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12 437,0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3,8
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3,8
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7 441,2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7 441,2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7 441,2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1 578,6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5 862,6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ІII. ТАЗА БЮДЖЕТТІК КРЕДИТ БЕРУ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14 986,0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17 711,0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17 711,0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17 711,0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17 711,0
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550"/>
        <w:gridCol w:w="710"/>
        <w:gridCol w:w="671"/>
        <w:gridCol w:w="7260"/>
        <w:gridCol w:w="252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435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40 800,0
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40 800,0</w:t>
            </w:r>
          </w:p>
        </w:tc>
      </w:tr>
      <w:tr>
        <w:trPr>
          <w:trHeight w:val="4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40 800,0
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40 800,0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-314 515,4
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314 515,4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570"/>
        <w:gridCol w:w="706"/>
        <w:gridCol w:w="7873"/>
        <w:gridCol w:w="250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17 711,0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17 711,0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06"/>
        <w:gridCol w:w="730"/>
        <w:gridCol w:w="730"/>
        <w:gridCol w:w="7081"/>
        <w:gridCol w:w="250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2 725,0
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30"/>
        <w:gridCol w:w="648"/>
        <w:gridCol w:w="7862"/>
        <w:gridCol w:w="251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299 529,4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299 529,4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299 529,4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Байғанин аудандық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қарашадағы № 95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Байғанин аудандық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№ 47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бюджетте ауылдық (селолық) округ әкімі аппараттарының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546"/>
        <w:gridCol w:w="708"/>
        <w:gridCol w:w="669"/>
        <w:gridCol w:w="4785"/>
        <w:gridCol w:w="2359"/>
        <w:gridCol w:w="1223"/>
        <w:gridCol w:w="142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Қарауылкелді ауылдық округі</w:t>
            </w:r>
          </w:p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 ауылдық округі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</w:tr>
      <w:tr>
        <w:trPr>
          <w:trHeight w:val="210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II.ШЫҒЫСТАР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42718,9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13408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11736,4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22214,4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22214,4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10623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10185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22214,4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10623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10185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11710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11710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8794,5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751,4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8794,5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751,4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8794,5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751,4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8794,5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0"/>
        <w:gridCol w:w="1731"/>
        <w:gridCol w:w="1731"/>
        <w:gridCol w:w="1894"/>
        <w:gridCol w:w="1731"/>
        <w:gridCol w:w="1731"/>
        <w:gridCol w:w="1732"/>
      </w:tblGrid>
      <w:tr>
        <w:trPr>
          <w:trHeight w:val="21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Жарқамыс ауылдық округі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Көлтабан ауылдық округі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 ауылдық округі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Қызылбұлақ ауылдық округі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 ауылдық округі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Сартоғай ауылдық округі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1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12817,6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14654,4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12545,6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15282,2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13260,8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13190,5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149 614,4</w:t>
            </w:r>
          </w:p>
        </w:tc>
      </w:tr>
      <w:tr>
        <w:trPr>
          <w:trHeight w:val="21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13018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111 715,4</w:t>
            </w:r>
          </w:p>
        </w:tc>
      </w:tr>
      <w:tr>
        <w:trPr>
          <w:trHeight w:val="42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11405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11422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10526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13018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11439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10883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111 715,4</w:t>
            </w:r>
          </w:p>
        </w:tc>
      </w:tr>
      <w:tr>
        <w:trPr>
          <w:trHeight w:val="42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11405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11422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10526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13018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11439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10883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111 715,4</w:t>
            </w:r>
          </w:p>
        </w:tc>
      </w:tr>
      <w:tr>
        <w:trPr>
          <w:trHeight w:val="555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104 554,0</w:t>
            </w:r>
          </w:p>
        </w:tc>
      </w:tr>
      <w:tr>
        <w:trPr>
          <w:trHeight w:val="225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7 161,4</w:t>
            </w:r>
          </w:p>
        </w:tc>
      </w:tr>
      <w:tr>
        <w:trPr>
          <w:trHeight w:val="21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18 598,0</w:t>
            </w:r>
          </w:p>
        </w:tc>
      </w:tr>
      <w:tr>
        <w:trPr>
          <w:trHeight w:val="21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18 598,0</w:t>
            </w:r>
          </w:p>
        </w:tc>
      </w:tr>
      <w:tr>
        <w:trPr>
          <w:trHeight w:val="42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18 598,0</w:t>
            </w:r>
          </w:p>
        </w:tc>
      </w:tr>
      <w:tr>
        <w:trPr>
          <w:trHeight w:val="21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9 801,0</w:t>
            </w:r>
          </w:p>
        </w:tc>
      </w:tr>
      <w:tr>
        <w:trPr>
          <w:trHeight w:val="21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3 936,0</w:t>
            </w:r>
          </w:p>
        </w:tc>
      </w:tr>
      <w:tr>
        <w:trPr>
          <w:trHeight w:val="42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1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4 801,0</w:t>
            </w:r>
          </w:p>
        </w:tc>
      </w:tr>
      <w:tr>
        <w:trPr>
          <w:trHeight w:val="21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1219,6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821,8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1507,5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21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2412,4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1219,6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1564,2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821,8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1507,5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42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2412,4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1219,6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1564,2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821,8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1507,5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1219,6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821,8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1507,5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