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e72a" w14:textId="f03e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47 "2013-2015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2013 жылғы 21 қазандағы № 90 шешімі. Ақтөбе облысының Әділет департаментінде 2013 жылғы 05 қарашада № 3660 болып тіркелді. Қолданылу мерзімінің аяқталуына байланысты күші жойылды - Ақтөбе облысы Байғанин аудандық мәслихатының 2014 жылғы 27 мамырдағы № 127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күші жойылды - Ақтөбе облысы Байғанин аудандық мәслихатының 27.05.2014 № 127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Байғанин ауданының бюджеті туралы» аудандық мәслихаттың 2012 жылғы 21 желтоқсандағы № 47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3482 санымен тіркелген, 2013 жылғы 17, 24 қаңтарда № 3, 4 «Жем-Сағыз»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«3 009 970,4» деген сандар «2 969 170,4»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жасалынатын операциялар бойынша сальдо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сан «40 800»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сан «40 800»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Н. Нұрмағанбет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Турлыбаев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 № 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0"/>
        <w:gridCol w:w="550"/>
        <w:gridCol w:w="8062"/>
        <w:gridCol w:w="24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2 710 441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2 710 441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2 316 027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97 020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93 365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2 112 460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2 095 948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11 756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1 426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3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387 554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387 554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46"/>
        <w:gridCol w:w="651"/>
        <w:gridCol w:w="671"/>
        <w:gridCol w:w="7320"/>
        <w:gridCol w:w="246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2 969 170,4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233 755,4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196 736,4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111 708,4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107 697,0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басқару мен кәсіпкерлік саласында экономикалық саясатты, мемлекеттік жоспарлау жүйесін қалыптастыру және дамытудағы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1 904 934,5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1 474 015,0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1 474 015,0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1 418 861,0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194 591,5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171 907,0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20 503,0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137 432,0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142 721,0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120 074,0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120 074,0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39 995,0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19 700,0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22 647,0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22 647,0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19 384,0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256 011,2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191 645,8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184 951,8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44 503,5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140 448,3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37 446,4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21 100,4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158 040,0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96 524,0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60 256,1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30 615,0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 бойынша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8 441,2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8 441,2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8 441,2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2 578,6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10"/>
        <w:gridCol w:w="671"/>
        <w:gridCol w:w="7919"/>
        <w:gridCol w:w="245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-314 980,4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314 980,4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50"/>
        <w:gridCol w:w="589"/>
        <w:gridCol w:w="7961"/>
        <w:gridCol w:w="24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18 176,0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46"/>
        <w:gridCol w:w="710"/>
        <w:gridCol w:w="651"/>
        <w:gridCol w:w="7199"/>
        <w:gridCol w:w="24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2 725,0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71"/>
        <w:gridCol w:w="589"/>
        <w:gridCol w:w="8040"/>
        <w:gridCol w:w="24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299 529,4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 № 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47"/>
        <w:gridCol w:w="611"/>
        <w:gridCol w:w="631"/>
        <w:gridCol w:w="5515"/>
        <w:gridCol w:w="1445"/>
        <w:gridCol w:w="1460"/>
        <w:gridCol w:w="150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келді ауылдық округі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</w:tr>
      <w:tr>
        <w:trPr>
          <w:trHeight w:val="21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41444,9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11686,4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687"/>
        <w:gridCol w:w="1528"/>
        <w:gridCol w:w="2103"/>
        <w:gridCol w:w="1509"/>
        <w:gridCol w:w="1766"/>
        <w:gridCol w:w="2061"/>
      </w:tblGrid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14842,4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12397,6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13289,5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148 907,4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111 708,4</w:t>
            </w:r>
          </w:p>
        </w:tc>
      </w:tr>
      <w:tr>
        <w:trPr>
          <w:trHeight w:val="4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111 708,4</w:t>
            </w:r>
          </w:p>
        </w:tc>
      </w:tr>
      <w:tr>
        <w:trPr>
          <w:trHeight w:val="4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111 708,4</w:t>
            </w:r>
          </w:p>
        </w:tc>
      </w:tr>
      <w:tr>
        <w:trPr>
          <w:trHeight w:val="45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107 697,0</w:t>
            </w:r>
          </w:p>
        </w:tc>
      </w:tr>
      <w:tr>
        <w:trPr>
          <w:trHeight w:val="22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4 011,4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17 898,0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17 898,0</w:t>
            </w:r>
          </w:p>
        </w:tc>
      </w:tr>
      <w:tr>
        <w:trPr>
          <w:trHeight w:val="4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17 898,0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9 101,0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4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