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cebc" w14:textId="9c4c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47 "2013-2015 жылдарға арналған Байғанин ауданының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2013 жылғы 11 шілдедегі № 76 шешімі. Ақтөбе облысының Әділет департаментінде 2013 жылғы 18 шілдеде № 3610 болып тіркелді. Қолданылу мерзімінің аяқталуына байланысты күші жойылды - Ақтөбе облысы Байғанин аудандық мәслихатының 2014 жылғы 27 мамырдағы № 127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Ақтөбе облысы Байғанин аудандық мәслихатының 27.05.2014 № 127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Байғанин ауданының бюджеті туралы» аудандық мәслихаттың 2012 жылғы 21 желтоқсандағы № 47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3482 санымен тіркелген, 2013 жылғы 17 қаңтарда № 3, 24 қаңтарда № 4 «Жем-Сағыз»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«2 639 655» деген сандар «2 647 375»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«346 768» деген сандар «354 488»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«2 939 184,4» деген сандар «2 946 904,4»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жолының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«15 804» деген сандар «15 000»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штат бірліктерін арттыруға – 8524 мың теңге» деген абзацпен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 Т. Мұстафа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 Б. Турлыбаев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шілдедегі № 76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№ 47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10"/>
        <w:gridCol w:w="629"/>
        <w:gridCol w:w="7686"/>
        <w:gridCol w:w="27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2 647 375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2 647 375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2 286 027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2 074 088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2 057 128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3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354 488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354 488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85"/>
        <w:gridCol w:w="710"/>
        <w:gridCol w:w="690"/>
        <w:gridCol w:w="6847"/>
        <w:gridCol w:w="270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2 946 904,4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222 506,0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186 772,0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58 622,0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49 932,0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108 219,0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106 374,0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басқару мен кәсіпкерлік саласында экономикалық саясатты, мемлекеттік жоспарлау жүйесін қалыптастыру және дамытудағы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1 903 560,0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1 463 345,0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1 463 345,0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1 414 891,0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48 454,0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217 759,0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194 759,0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20 953,0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159 730,0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155 258,2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134 888,2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134 888,2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40 205,0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48 131,0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234 405,9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184 045,5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180 045,5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47 903,5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131 142,0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24 476,4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24 426,4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23 777,4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25 884,0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152 522,0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64 835,0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56 435,0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55 935,0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33 328,0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23 698,0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102 468,0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59 616,1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57 906,0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25 878,0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 бойынша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15 451,0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10"/>
        <w:gridCol w:w="609"/>
        <w:gridCol w:w="7665"/>
        <w:gridCol w:w="270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-314 980,4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314 980,4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91"/>
        <w:gridCol w:w="569"/>
        <w:gridCol w:w="7783"/>
        <w:gridCol w:w="27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46"/>
        <w:gridCol w:w="690"/>
        <w:gridCol w:w="730"/>
        <w:gridCol w:w="6885"/>
        <w:gridCol w:w="27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30"/>
        <w:gridCol w:w="688"/>
        <w:gridCol w:w="7624"/>
        <w:gridCol w:w="27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шілдедегі № 76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№ 47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26"/>
        <w:gridCol w:w="611"/>
        <w:gridCol w:w="591"/>
        <w:gridCol w:w="5156"/>
        <w:gridCol w:w="2047"/>
        <w:gridCol w:w="1340"/>
        <w:gridCol w:w="144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</w:tr>
      <w:tr>
        <w:trPr>
          <w:trHeight w:val="21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11526,4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1742"/>
        <w:gridCol w:w="1742"/>
        <w:gridCol w:w="1907"/>
        <w:gridCol w:w="1743"/>
        <w:gridCol w:w="1743"/>
        <w:gridCol w:w="1661"/>
      </w:tblGrid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12397,6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143 948,0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108 219,0</w:t>
            </w:r>
          </w:p>
        </w:tc>
      </w:tr>
      <w:tr>
        <w:trPr>
          <w:trHeight w:val="42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108 219,0</w:t>
            </w:r>
          </w:p>
        </w:tc>
      </w:tr>
      <w:tr>
        <w:trPr>
          <w:trHeight w:val="42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108 219,0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106 374,0</w:t>
            </w:r>
          </w:p>
        </w:tc>
      </w:tr>
      <w:tr>
        <w:trPr>
          <w:trHeight w:val="225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42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2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