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39e0" w14:textId="a063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ауылдық елді мекендеріне 2013 жылы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28 маусымдағы № 72 шешімі. Ақтөбе облысының Әділет департаментінде 2013 жылғы 11 шілдеде № 3605 болып тіркелді. Күші жойылды - Ақтөбе облысы Байғанин аудандық мәслихатының 2014 жылғы 19 ақпандағы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Байғанин аудандық мәслихатының 19.02.2014 № 111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66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ауданының ауылдық елді мекендеріне 2013 жылы жұмыс істеу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жарияланғаннан кейiн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А. Есболаев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