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063e5" w14:textId="77063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2012 жылғы 21 желтоқсандағы № 47 "2013-2015 жылдарға арналған Байғанин ауданының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2013 жылғы 29 сәуірдегі № 67 шешімі. Ақтөбе облысының Әділет департаментінде 2013 жылғы 6 мамырда № 3576 болып тіркелді. Қолданылу мерзімінің аяқталуына байланысты күші жойылды - Ақтөбе облысы Байғанин аудандық мәслихатының 2014 жылғы 27 мамырдағы № 127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Ақтөбе облысы Байғанин аудандық мәслихатының 27.05.2014 № 127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№ 95-IV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Байғанин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Байғанин ауданының бюджеті туралы» аудандық мәслихаттың 2012 жылғы 21 желтоқсандағы № 47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3482 санымен тіркелген, 2013 жылғы 17 қаңтарда № 3, 24 қаңтарда № 4 «Жем-Сағыз»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«2 595 073» деген сандар «2 639 655»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«2 246 027» деген сандар «2 286 027»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«342 186» деген сандар «346 768»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«2 892 813,9» деген сандар «2 939 184,4»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тармақшасында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«-313 191,9» деген сандар «-314 980,4»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тармақшасында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«313 191,9» деген сандар «314 980,4»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азат жолы бөлігінде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«18 880» деген сандар «19 255»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көрсетілген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 А. Есболаев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 Б. Турлыбаев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Байғанин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29 сәуірдегі № 67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Байғанин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47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Байғанин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551"/>
        <w:gridCol w:w="510"/>
        <w:gridCol w:w="8180"/>
        <w:gridCol w:w="249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I.ТҮСІМДЕР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2 639 655
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2 639 655
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2 286 027
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97 020
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97 020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102 165
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102 165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2 074 088
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2 057 128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11 310
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1 444
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3 260
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
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0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
</w:t>
            </w:r>
          </w:p>
        </w:tc>
      </w:tr>
      <w:tr>
        <w:trPr>
          <w:trHeight w:val="13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2 900
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3 600
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3 600
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346 768
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346 768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346 768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490"/>
        <w:gridCol w:w="691"/>
        <w:gridCol w:w="671"/>
        <w:gridCol w:w="7308"/>
        <w:gridCol w:w="2491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1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II.ШЫҒЫСТАР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2 939 184,4
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214 396,0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178 662,0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19 931,0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жөніндегі қызметтер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14 559,0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5 372,0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58 622,0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жөніндегі қызметтер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49 932,0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8 690,0</w:t>
            </w:r>
          </w:p>
        </w:tc>
      </w:tr>
      <w:tr>
        <w:trPr>
          <w:trHeight w:val="4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100 109,0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98 567,0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1 542,0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18 265,0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18 265,0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бюджетін орындау және ауданның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17 216,0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17 469,0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17 469,0</w:t>
            </w:r>
          </w:p>
        </w:tc>
      </w:tr>
      <w:tr>
        <w:trPr>
          <w:trHeight w:val="4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 басқару мен кәсіпкерлік саласында экономикалық саясатты, мемлекеттік жоспарлау жүйесін қалыптастыру және дамытудағы мемлекеттік саясатты іске асыру жөніндегі қызметтер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17 469,0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9 514,0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2 546,0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2 546,0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2 546,0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6 968,0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6 968,0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 алдын алу және жою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3 074,0</w:t>
            </w:r>
          </w:p>
        </w:tc>
      </w:tr>
      <w:tr>
        <w:trPr>
          <w:trHeight w:val="4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3 894,0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1 904 364,0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222 456,0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222 456,0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222 456,0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1 464 149,0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1 464 149,0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1 415 695,0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48 454,0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217 759,0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23 000,0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23 000,0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194 759,0</w:t>
            </w:r>
          </w:p>
        </w:tc>
      </w:tr>
      <w:tr>
        <w:trPr>
          <w:trHeight w:val="4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10 300,0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 және мектептен тыс іс-шараларды өткiзу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20 953,0</w:t>
            </w:r>
          </w:p>
        </w:tc>
      </w:tr>
      <w:tr>
        <w:trPr>
          <w:trHeight w:val="4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3 776,0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159 730,0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155 258,2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134 888,2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134 888,2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40 205,0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542,0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800,2</w:t>
            </w:r>
          </w:p>
        </w:tc>
      </w:tr>
      <w:tr>
        <w:trPr>
          <w:trHeight w:val="4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48 131,0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5 464,0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25 665,0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2 081,0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20 370,0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20 370,0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19 169,0</w:t>
            </w:r>
          </w:p>
        </w:tc>
      </w:tr>
      <w:tr>
        <w:trPr>
          <w:trHeight w:val="4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234 405,9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184 045,5</w:t>
            </w:r>
          </w:p>
        </w:tc>
      </w:tr>
      <w:tr>
        <w:trPr>
          <w:trHeight w:val="4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 қамтамасыз ету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180 045,5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47 903,5</w:t>
            </w:r>
          </w:p>
        </w:tc>
      </w:tr>
      <w:tr>
        <w:trPr>
          <w:trHeight w:val="4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131 142,0</w:t>
            </w:r>
          </w:p>
        </w:tc>
      </w:tr>
      <w:tr>
        <w:trPr>
          <w:trHeight w:val="4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 мен жайластыруға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24 476,4</w:t>
            </w:r>
          </w:p>
        </w:tc>
      </w:tr>
      <w:tr>
        <w:trPr>
          <w:trHeight w:val="4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24 426,4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23 777,4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649,0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25 884,0</w:t>
            </w:r>
          </w:p>
        </w:tc>
      </w:tr>
      <w:tr>
        <w:trPr>
          <w:trHeight w:val="4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16 428,0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7 618,0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4 750,0</w:t>
            </w:r>
          </w:p>
        </w:tc>
      </w:tr>
      <w:tr>
        <w:trPr>
          <w:trHeight w:val="4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9 456,0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4 456,0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152 522,0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47 859,0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47 859,0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47 859,0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64 835,0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56 435,0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55 935,0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8 400,0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33 328,0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23 698,0</w:t>
            </w:r>
          </w:p>
        </w:tc>
      </w:tr>
      <w:tr>
        <w:trPr>
          <w:trHeight w:val="4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8 680,0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15 018,0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9 630,0</w:t>
            </w:r>
          </w:p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8 280,0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1 350,0</w:t>
            </w:r>
          </w:p>
        </w:tc>
      </w:tr>
      <w:tr>
        <w:trPr>
          <w:trHeight w:val="4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102 054,0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24 381,0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12 516,0</w:t>
            </w:r>
          </w:p>
        </w:tc>
      </w:tr>
      <w:tr>
        <w:trPr>
          <w:trHeight w:val="4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12 016,0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3 865,0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3 865,0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9 554,0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9 554,0</w:t>
            </w:r>
          </w:p>
        </w:tc>
      </w:tr>
      <w:tr>
        <w:trPr>
          <w:trHeight w:val="4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9 554,0</w:t>
            </w:r>
          </w:p>
        </w:tc>
      </w:tr>
      <w:tr>
        <w:trPr>
          <w:trHeight w:val="4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68 119,0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68 119,0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68 119,0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18 763,0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18 763,0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18 763,0</w:t>
            </w:r>
          </w:p>
        </w:tc>
      </w:tr>
      <w:tr>
        <w:trPr>
          <w:trHeight w:val="6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аумағын оңтайлау және тиімді қала құрылыстық игеруді қамтамасыз ету жөніндегі қызметтер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8 463,0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80 850,0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80 850,0</w:t>
            </w:r>
          </w:p>
        </w:tc>
      </w:tr>
      <w:tr>
        <w:trPr>
          <w:trHeight w:val="4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80 850,0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80 850,0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59 616,1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1 710,1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1 710,1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1 710,1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57 906,0</w:t>
            </w:r>
          </w:p>
        </w:tc>
      </w:tr>
      <w:tr>
        <w:trPr>
          <w:trHeight w:val="4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19 301,0</w:t>
            </w:r>
          </w:p>
        </w:tc>
      </w:tr>
      <w:tr>
        <w:trPr>
          <w:trHeight w:val="4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19 301,0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жергілікті атқарушы органының резерві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4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9 727,0</w:t>
            </w:r>
          </w:p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7 727,0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25 878,0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 бойынша қызметтер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17 878,0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7 441,2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7 441,2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7 441,2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1 578,6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5 862,6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ІII. ТАЗА БЮДЖЕТТІК КРЕДИТ БЕРУ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15 451,0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18 176,0</w:t>
            </w:r>
          </w:p>
        </w:tc>
      </w:tr>
      <w:tr>
        <w:trPr>
          <w:trHeight w:val="4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18 176,0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18 176,0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18 176,0</w:t>
            </w:r>
          </w:p>
        </w:tc>
      </w:tr>
      <w:tr>
        <w:trPr>
          <w:trHeight w:val="4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531"/>
        <w:gridCol w:w="609"/>
        <w:gridCol w:w="8001"/>
        <w:gridCol w:w="2512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85" w:hRule="atLeast"/>
        </w:trPr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Қаржы активтерімен жасалатын операциялар бойынша сальдо 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-314 980,4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314 980,4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571"/>
        <w:gridCol w:w="530"/>
        <w:gridCol w:w="8040"/>
        <w:gridCol w:w="251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18 176,0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18 176,0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489"/>
        <w:gridCol w:w="769"/>
        <w:gridCol w:w="690"/>
        <w:gridCol w:w="7199"/>
        <w:gridCol w:w="250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2 725,0
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590"/>
        <w:gridCol w:w="607"/>
        <w:gridCol w:w="7956"/>
        <w:gridCol w:w="250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299 529,4
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299 529,4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299 529,4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Байғанин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29 сәуірдегі № 67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Байғанин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47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бюджетте ауылдық (селолық) округ әкімі аппараттарының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491"/>
        <w:gridCol w:w="692"/>
        <w:gridCol w:w="633"/>
        <w:gridCol w:w="3474"/>
        <w:gridCol w:w="2564"/>
        <w:gridCol w:w="2066"/>
        <w:gridCol w:w="1789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Қарауылкелді ауылдық округі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 ауылдық округі</w:t>
            </w:r>
          </w:p>
        </w:tc>
        <w:tc>
          <w:tcPr>
            <w:tcW w:w="1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</w:t>
            </w:r>
          </w:p>
        </w:tc>
      </w:tr>
      <w:tr>
        <w:trPr>
          <w:trHeight w:val="21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II.ШЫҒЫСТАР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36505,5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12763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11099,4</w:t>
            </w:r>
          </w:p>
        </w:tc>
      </w:tr>
      <w:tr>
        <w:trPr>
          <w:trHeight w:val="2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</w:t>
            </w:r>
          </w:p>
        </w:tc>
      </w:tr>
      <w:tr>
        <w:trPr>
          <w:trHeight w:val="4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</w:t>
            </w:r>
          </w:p>
        </w:tc>
      </w:tr>
      <w:tr>
        <w:trPr>
          <w:trHeight w:val="4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</w:t>
            </w:r>
          </w:p>
        </w:tc>
      </w:tr>
      <w:tr>
        <w:trPr>
          <w:trHeight w:val="6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17659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</w:t>
            </w:r>
          </w:p>
        </w:tc>
      </w:tr>
      <w:tr>
        <w:trPr>
          <w:trHeight w:val="2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8794,5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751,4</w:t>
            </w:r>
          </w:p>
        </w:tc>
      </w:tr>
      <w:tr>
        <w:trPr>
          <w:trHeight w:val="2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8794,5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751,4</w:t>
            </w:r>
          </w:p>
        </w:tc>
      </w:tr>
      <w:tr>
        <w:trPr>
          <w:trHeight w:val="4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8794,5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751,4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8794,5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2"/>
        <w:gridCol w:w="1742"/>
        <w:gridCol w:w="1742"/>
        <w:gridCol w:w="1907"/>
        <w:gridCol w:w="1743"/>
        <w:gridCol w:w="1743"/>
        <w:gridCol w:w="1661"/>
      </w:tblGrid>
      <w:tr>
        <w:trPr>
          <w:trHeight w:val="21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Жарқамыс ауылдық округі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Көлтабан ауылдық округі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Қопа ауылдық округі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Қызылбұлақ ауылдық округі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 ауылдық округі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Сартоғай ауылдық округі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21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11362,6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13291,4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11970,6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13925,2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12692,8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12227,5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135 838,0</w:t>
            </w:r>
          </w:p>
        </w:tc>
      </w:tr>
      <w:tr>
        <w:trPr>
          <w:trHeight w:val="21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10179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100 109,0</w:t>
            </w:r>
          </w:p>
        </w:tc>
      </w:tr>
      <w:tr>
        <w:trPr>
          <w:trHeight w:val="42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10179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100 109,0</w:t>
            </w:r>
          </w:p>
        </w:tc>
      </w:tr>
      <w:tr>
        <w:trPr>
          <w:trHeight w:val="42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10179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100 109,0</w:t>
            </w:r>
          </w:p>
        </w:tc>
      </w:tr>
      <w:tr>
        <w:trPr>
          <w:trHeight w:val="60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98 567,0</w:t>
            </w:r>
          </w:p>
        </w:tc>
      </w:tr>
      <w:tr>
        <w:trPr>
          <w:trHeight w:val="225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1 542,0</w:t>
            </w:r>
          </w:p>
        </w:tc>
      </w:tr>
      <w:tr>
        <w:trPr>
          <w:trHeight w:val="21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16 428,0</w:t>
            </w:r>
          </w:p>
        </w:tc>
      </w:tr>
      <w:tr>
        <w:trPr>
          <w:trHeight w:val="21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16 428,0</w:t>
            </w:r>
          </w:p>
        </w:tc>
      </w:tr>
      <w:tr>
        <w:trPr>
          <w:trHeight w:val="42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16 428,0</w:t>
            </w:r>
          </w:p>
        </w:tc>
      </w:tr>
      <w:tr>
        <w:trPr>
          <w:trHeight w:val="21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7 618,0</w:t>
            </w:r>
          </w:p>
        </w:tc>
      </w:tr>
      <w:tr>
        <w:trPr>
          <w:trHeight w:val="21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42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21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4 750,0</w:t>
            </w:r>
          </w:p>
        </w:tc>
      </w:tr>
      <w:tr>
        <w:trPr>
          <w:trHeight w:val="21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2412,4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1219,6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1564,2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1507,5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19 301,0</w:t>
            </w:r>
          </w:p>
        </w:tc>
      </w:tr>
      <w:tr>
        <w:trPr>
          <w:trHeight w:val="21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2412,4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1219,6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1564,2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1507,5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19 301,0</w:t>
            </w:r>
          </w:p>
        </w:tc>
      </w:tr>
      <w:tr>
        <w:trPr>
          <w:trHeight w:val="42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2412,4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1219,6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1564,2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1507,5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19 301,0</w:t>
            </w:r>
          </w:p>
        </w:tc>
      </w:tr>
      <w:tr>
        <w:trPr>
          <w:trHeight w:val="6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2412,4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1219,6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1564,2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1507,5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19 301,0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