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8c67" w14:textId="ea38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21 желтоқсандағы № 47 "2013-2015 жылдарға арналған Байғанин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2013 жылғы 29 қаңтардағы № 56 шешімі. Ақтөбе облысының Әділет департаментінде 2013 жылғы 14 ақпанда № 3528 болып тіркелді. Қолданылу мерзімінің аяқталуына байланысты күші жойылды - Ақтөбе облысы Байғанин аудандық мәслихатының 2014 жылғы 27 мамырдағы № 127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Ақтөбе облысы Байғанин аудандық мәслихатының 27.05.2014 № 127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№ 95-IV Бюджеттік Кодексінің 104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Байғанин ауданының бюджеті туралы» аудандық мәслихаттың 2012 жылғы 21 желтоқсандағы № 47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3482 санымен тіркелген, 17 және 24 қаңтар 2013 жылғы «Жем-Сағыз» газетінің № № 3, 4 сандарында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«2 633 573» деген сандар «2 595 073»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«380 686» деген сандар «342 186»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«2 633 573» деген сандар «2 892 813,9»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«-15 451  деген сандар «-313 191,9»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«15 451» деген сандар «313 191,9»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абзац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 Б.Тәжімұратов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 Б.Турлыбаев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Байғанин аудандық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қаңтардағы № 56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Байғанин аудандық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№ 47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Байғанин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85"/>
        <w:gridCol w:w="542"/>
        <w:gridCol w:w="8014"/>
        <w:gridCol w:w="255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I.ТҮСІМДЕР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2 595 073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2 595 073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2 246 027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97 020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97 020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102 165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102 165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2 034 088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2 017 128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11 310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1 444
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3 260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
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
</w:t>
            </w:r>
          </w:p>
        </w:tc>
      </w:tr>
      <w:tr>
        <w:trPr>
          <w:trHeight w:val="13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2 900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342 186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342 186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66"/>
        <w:gridCol w:w="671"/>
        <w:gridCol w:w="749"/>
        <w:gridCol w:w="6984"/>
        <w:gridCol w:w="25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95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II.ШЫҒЫСТАР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2 892 813,9
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209 960,0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174 226,0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19 931,0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14 559,0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5 372,0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54 422,0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49 172,0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99 873,0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98 523,0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18 265,0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18 265,0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бюджетін орындау және ауданның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17 216,0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17 469,0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17 469,0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 басқару мен кәсіпкерлік саласында экономикалық саясатты, мемлекеттік жоспарлау жүйесін қалыптастыру және дамытудағы мемлекеттік саясатты іске асыру 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17 469,0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6 946,0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жою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1 922 217,0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222 456,0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222 456,0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222 456,0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1 471 565,0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1 471 565,0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1 419 695,0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51 870,0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228 196,0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22 900,0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22 900,0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205 296,0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10 300,0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20 953,0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3 776,0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170 267,0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155 107,2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134 788,2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134 788,2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40 205,0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800,2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47 981,0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25 665,0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2 081,0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20 319,0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20 319,0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19 169,0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188 682,0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170 822,0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166 822,0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35 680,0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131 142,0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17 010,0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12 010,0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149 410,0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47 859,0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47 859,0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47 859,0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64 835,0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56 435,0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55 935,0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30 216,0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20 586,0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11 906,0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9 630,0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102 054,0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24 381,0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12 516,0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12 016,0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9 554,0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9 554,0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9 554,0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18 763,0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18 763,0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18 763,0</w:t>
            </w:r>
          </w:p>
        </w:tc>
      </w:tr>
      <w:tr>
        <w:trPr>
          <w:trHeight w:val="6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оңтайлау және тиімді қала құрылыстық игеруді қамтамасыз ету жөніндегі қызметтер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8 463,0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80 850,0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80 850,0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80 850,0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80 850,0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57 246,1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1 710,1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1 710,1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1 710,1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55 536,0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жергілікті атқарушы органының резерві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7 357,0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7 357,0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25 878,0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 бойынша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17 878,0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1 578,6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1 578,6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1 578,6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1 578,6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15 451,0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69"/>
        <w:gridCol w:w="747"/>
        <w:gridCol w:w="7666"/>
        <w:gridCol w:w="25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-313 191,9
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313 191,9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10"/>
        <w:gridCol w:w="688"/>
        <w:gridCol w:w="7882"/>
        <w:gridCol w:w="251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18 176,0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27"/>
        <w:gridCol w:w="671"/>
        <w:gridCol w:w="651"/>
        <w:gridCol w:w="7179"/>
        <w:gridCol w:w="248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2 725,0
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50"/>
        <w:gridCol w:w="668"/>
        <w:gridCol w:w="7882"/>
        <w:gridCol w:w="249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297 740,9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297 740,9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297 740,9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Байғанин аудандық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қаңтардағы № 56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Байғанин аудандық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№ 47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бюджетте ауылдық (селолық) округ әкімі аппараттарының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08"/>
        <w:gridCol w:w="592"/>
        <w:gridCol w:w="592"/>
        <w:gridCol w:w="6327"/>
        <w:gridCol w:w="2231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Қарауылкелді ауылдық округі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 ауылдық округі</w:t>
            </w:r>
          </w:p>
        </w:tc>
      </w:tr>
      <w:tr>
        <w:trPr>
          <w:trHeight w:val="21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II.ШЫҒЫСТАР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32313,5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17659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1449"/>
        <w:gridCol w:w="1449"/>
        <w:gridCol w:w="1449"/>
        <w:gridCol w:w="1586"/>
        <w:gridCol w:w="1450"/>
        <w:gridCol w:w="1678"/>
        <w:gridCol w:w="1770"/>
      </w:tblGrid>
      <w:tr>
        <w:trPr>
          <w:trHeight w:val="21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Жарқамыс ауылдық округі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Көлтабан ауылдық округі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ауылдық округі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Қызылбұлақ ауылдық округі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ауылдық округі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Сартоғай ауылдық округі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1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11099,4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11362,6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13247,4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11970,6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13925,2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12692,8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12227,5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131 184,0</w:t>
            </w:r>
          </w:p>
        </w:tc>
      </w:tr>
      <w:tr>
        <w:trPr>
          <w:trHeight w:val="21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99 873,0</w:t>
            </w:r>
          </w:p>
        </w:tc>
      </w:tr>
      <w:tr>
        <w:trPr>
          <w:trHeight w:val="42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99 873,0</w:t>
            </w:r>
          </w:p>
        </w:tc>
      </w:tr>
      <w:tr>
        <w:trPr>
          <w:trHeight w:val="42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99 873,0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98 523,0</w:t>
            </w:r>
          </w:p>
        </w:tc>
      </w:tr>
      <w:tr>
        <w:trPr>
          <w:trHeight w:val="22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21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12 010,0</w:t>
            </w:r>
          </w:p>
        </w:tc>
      </w:tr>
      <w:tr>
        <w:trPr>
          <w:trHeight w:val="21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12 010,0</w:t>
            </w:r>
          </w:p>
        </w:tc>
      </w:tr>
      <w:tr>
        <w:trPr>
          <w:trHeight w:val="42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12 010,0</w:t>
            </w:r>
          </w:p>
        </w:tc>
      </w:tr>
      <w:tr>
        <w:trPr>
          <w:trHeight w:val="21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21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42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1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2 750,0</w:t>
            </w:r>
          </w:p>
        </w:tc>
      </w:tr>
      <w:tr>
        <w:trPr>
          <w:trHeight w:val="21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21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42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