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7789" w14:textId="bdf7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62 "2013-2015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2013 жылғы 12 шілдедегі № 98 шешімі. Ақтөбе облысының Әділет департаментінде 2013 жылғы 18 шілдеде № 3611 болып тіркелді. Күші жойылды - Ақтөбе облысы Алға аудандық мәслихатының 2013 жылғы 24 желтоқсандағы № 130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24.12.2013 № 130 шешімімен.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3 тармағына</w:t>
      </w:r>
      <w:r>
        <w:rPr>
          <w:rFonts w:ascii="Times New Roman"/>
          <w:b w:val="false"/>
          <w:i w:val="false"/>
          <w:color w:val="000000"/>
          <w:sz w:val="28"/>
        </w:rPr>
        <w:t xml:space="preserve"> сәйкес Алға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Алға аудандық мәслихатының 2012 жылғы 21 желтоқсандағы № 62 «2013-2015 жылдарға арналған аудандық бюджет туралы» (Нормативтік құқықтық кесімдерді мемлекеттік тіркеу тізілімінде № 3483 тіркелген, 2013 жылғы 15, 22, 29 қаңтардағы № 4, 5, 6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1)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«3 855 567» деген сандар «4 081 456»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«2 795 792» сандары «3 021 681»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«3 880 822» сандары «4 106 711»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 xml:space="preserve"> 5 азат жолында:</w:t>
      </w:r>
      <w:r>
        <w:br/>
      </w:r>
      <w:r>
        <w:rPr>
          <w:rFonts w:ascii="Times New Roman"/>
          <w:b w:val="false"/>
          <w:i w:val="false"/>
          <w:color w:val="000000"/>
          <w:sz w:val="28"/>
        </w:rPr>
        <w:t>
      «63 857» сандары «59 802»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тармақта</w:t>
      </w:r>
      <w:r>
        <w:rPr>
          <w:rFonts w:ascii="Times New Roman"/>
          <w:b w:val="false"/>
          <w:i w:val="false"/>
          <w:color w:val="000000"/>
          <w:sz w:val="28"/>
        </w:rPr>
        <w:t xml:space="preserve"> 6 азат жолында:</w:t>
      </w:r>
      <w:r>
        <w:br/>
      </w:r>
      <w:r>
        <w:rPr>
          <w:rFonts w:ascii="Times New Roman"/>
          <w:b w:val="false"/>
          <w:i w:val="false"/>
          <w:color w:val="000000"/>
          <w:sz w:val="28"/>
        </w:rPr>
        <w:t>
      «152 392» сандары «373 585» сандарымен ауыстырылсын;</w:t>
      </w:r>
      <w:r>
        <w:br/>
      </w:r>
      <w:r>
        <w:rPr>
          <w:rFonts w:ascii="Times New Roman"/>
          <w:b w:val="false"/>
          <w:i w:val="false"/>
          <w:color w:val="000000"/>
          <w:sz w:val="28"/>
        </w:rPr>
        <w:t>
      және мынадай мазмұндағы азат жолымен толықтырылсын:</w:t>
      </w:r>
      <w:r>
        <w:br/>
      </w:r>
      <w:r>
        <w:rPr>
          <w:rFonts w:ascii="Times New Roman"/>
          <w:b w:val="false"/>
          <w:i w:val="false"/>
          <w:color w:val="000000"/>
          <w:sz w:val="28"/>
        </w:rPr>
        <w:t>
      «жергілікті атқарушы органдардың штаттық санын арттыруға – 8 751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С. Тәженов                       А. Кайрушев</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шілдедегі № 98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 № 62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879"/>
        <w:gridCol w:w="938"/>
        <w:gridCol w:w="7104"/>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4081456</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1056672</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191581</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191581</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132602</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90222</w:t>
            </w:r>
          </w:p>
        </w:tc>
      </w:tr>
      <w:tr>
        <w:trPr>
          <w:trHeight w:val="3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r>
      <w:tr>
        <w:trPr>
          <w:trHeight w:val="7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549055</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533307</w:t>
            </w:r>
          </w:p>
        </w:tc>
      </w:tr>
      <w:tr>
        <w:trPr>
          <w:trHeight w:val="9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7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6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3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4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1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4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4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3021681</w:t>
            </w:r>
          </w:p>
        </w:tc>
      </w:tr>
      <w:tr>
        <w:trPr>
          <w:trHeight w:val="8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3021681</w:t>
            </w:r>
          </w:p>
        </w:tc>
      </w:tr>
      <w:tr>
        <w:trPr>
          <w:trHeight w:val="5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3021681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881"/>
        <w:gridCol w:w="926"/>
        <w:gridCol w:w="767"/>
        <w:gridCol w:w="637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4106711</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284591,5</w:t>
            </w:r>
          </w:p>
        </w:tc>
      </w:tr>
      <w:tr>
        <w:trPr>
          <w:trHeight w:val="10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240836,5</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r>
      <w:tr>
        <w:trPr>
          <w:trHeight w:val="10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99803</w:t>
            </w:r>
          </w:p>
        </w:tc>
      </w:tr>
      <w:tr>
        <w:trPr>
          <w:trHeight w:val="10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46947</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52856</w:t>
            </w:r>
          </w:p>
        </w:tc>
      </w:tr>
      <w:tr>
        <w:trPr>
          <w:trHeight w:val="10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128692,5</w:t>
            </w:r>
          </w:p>
        </w:tc>
      </w:tr>
      <w:tr>
        <w:trPr>
          <w:trHeight w:val="14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126192,5</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w:t>
            </w:r>
          </w:p>
        </w:tc>
      </w:tr>
      <w:tr>
        <w:trPr>
          <w:trHeight w:val="21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w:t>
            </w:r>
          </w:p>
        </w:tc>
      </w:tr>
      <w:tr>
        <w:trPr>
          <w:trHeight w:val="7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1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10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21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ауданды (облыстық маңызы бар қаланы) басқару және кәсіпкерлік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7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11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2071338,6</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161974</w:t>
            </w:r>
          </w:p>
        </w:tc>
      </w:tr>
      <w:tr>
        <w:trPr>
          <w:trHeight w:val="11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161974</w:t>
            </w:r>
          </w:p>
        </w:tc>
      </w:tr>
      <w:tr>
        <w:trPr>
          <w:trHeight w:val="7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9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161035</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1863942</w:t>
            </w:r>
          </w:p>
        </w:tc>
      </w:tr>
      <w:tr>
        <w:trPr>
          <w:trHeight w:val="10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1863942</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1764704</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99238</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45422,6</w:t>
            </w:r>
          </w:p>
        </w:tc>
      </w:tr>
      <w:tr>
        <w:trPr>
          <w:trHeight w:val="10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0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40022,6</w:t>
            </w:r>
          </w:p>
        </w:tc>
      </w:tr>
      <w:tr>
        <w:trPr>
          <w:trHeight w:val="17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10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7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w:t>
            </w:r>
          </w:p>
        </w:tc>
      </w:tr>
      <w:tr>
        <w:trPr>
          <w:trHeight w:val="10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15834,6</w:t>
            </w:r>
          </w:p>
        </w:tc>
      </w:tr>
      <w:tr>
        <w:trPr>
          <w:trHeight w:val="7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172613</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157326</w:t>
            </w:r>
          </w:p>
        </w:tc>
      </w:tr>
      <w:tr>
        <w:trPr>
          <w:trHeight w:val="12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7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11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145812</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21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11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60490</w:t>
            </w:r>
          </w:p>
        </w:tc>
      </w:tr>
      <w:tr>
        <w:trPr>
          <w:trHeight w:val="8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18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p>
        </w:tc>
      </w:tr>
      <w:tr>
        <w:trPr>
          <w:trHeight w:val="10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w:t>
            </w:r>
          </w:p>
        </w:tc>
      </w:tr>
      <w:tr>
        <w:trPr>
          <w:trHeight w:val="10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w:t>
            </w:r>
          </w:p>
        </w:tc>
      </w:tr>
      <w:tr>
        <w:trPr>
          <w:trHeight w:val="17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w:t>
            </w:r>
          </w:p>
        </w:tc>
      </w:tr>
      <w:tr>
        <w:trPr>
          <w:trHeight w:val="10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583892</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114150</w:t>
            </w:r>
          </w:p>
        </w:tc>
      </w:tr>
      <w:tr>
        <w:trPr>
          <w:trHeight w:val="13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0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p>
        </w:tc>
      </w:tr>
      <w:tr>
        <w:trPr>
          <w:trHeight w:val="10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53400</w:t>
            </w:r>
          </w:p>
        </w:tc>
      </w:tr>
      <w:tr>
        <w:trPr>
          <w:trHeight w:val="10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409331</w:t>
            </w:r>
          </w:p>
        </w:tc>
      </w:tr>
      <w:tr>
        <w:trPr>
          <w:trHeight w:val="13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10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10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404481</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221193</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183288</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60411</w:t>
            </w:r>
          </w:p>
        </w:tc>
      </w:tr>
      <w:tr>
        <w:trPr>
          <w:trHeight w:val="10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26626</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16065</w:t>
            </w:r>
          </w:p>
        </w:tc>
      </w:tr>
      <w:tr>
        <w:trPr>
          <w:trHeight w:val="15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33785</w:t>
            </w:r>
          </w:p>
        </w:tc>
      </w:tr>
      <w:tr>
        <w:trPr>
          <w:trHeight w:val="8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33785</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200122</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152458</w:t>
            </w:r>
          </w:p>
        </w:tc>
      </w:tr>
      <w:tr>
        <w:trPr>
          <w:trHeight w:val="11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32458</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32458</w:t>
            </w:r>
          </w:p>
        </w:tc>
      </w:tr>
      <w:tr>
        <w:trPr>
          <w:trHeight w:val="11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1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1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7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30362</w:t>
            </w:r>
          </w:p>
        </w:tc>
      </w:tr>
      <w:tr>
        <w:trPr>
          <w:trHeight w:val="10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25762</w:t>
            </w:r>
          </w:p>
        </w:tc>
      </w:tr>
      <w:tr>
        <w:trPr>
          <w:trHeight w:val="7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25062</w:t>
            </w:r>
          </w:p>
        </w:tc>
      </w:tr>
      <w:tr>
        <w:trPr>
          <w:trHeight w:val="7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11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1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w:t>
            </w:r>
          </w:p>
        </w:tc>
      </w:tr>
      <w:tr>
        <w:trPr>
          <w:trHeight w:val="11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r>
      <w:tr>
        <w:trPr>
          <w:trHeight w:val="14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11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r>
      <w:tr>
        <w:trPr>
          <w:trHeight w:val="18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8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4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85779</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21241</w:t>
            </w:r>
          </w:p>
        </w:tc>
      </w:tr>
      <w:tr>
        <w:trPr>
          <w:trHeight w:val="10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1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w:t>
            </w:r>
          </w:p>
        </w:tc>
      </w:tr>
      <w:tr>
        <w:trPr>
          <w:trHeight w:val="14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r>
      <w:tr>
        <w:trPr>
          <w:trHeight w:val="8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4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1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8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15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8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10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7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11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29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161640</w:t>
            </w:r>
          </w:p>
        </w:tc>
      </w:tr>
      <w:tr>
        <w:trPr>
          <w:trHeight w:val="13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161640</w:t>
            </w:r>
          </w:p>
        </w:tc>
      </w:tr>
      <w:tr>
        <w:trPr>
          <w:trHeight w:val="17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10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және елді-мекендердің көшелерін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530286,8</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529786,8</w:t>
            </w:r>
          </w:p>
        </w:tc>
      </w:tr>
      <w:tr>
        <w:trPr>
          <w:trHeight w:val="10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r>
      <w:tr>
        <w:trPr>
          <w:trHeight w:val="14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r>
      <w:tr>
        <w:trPr>
          <w:trHeight w:val="7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2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5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515786</w:t>
            </w:r>
          </w:p>
        </w:tc>
      </w:tr>
      <w:tr>
        <w:trPr>
          <w:trHeight w:val="18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15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w:t>
            </w:r>
          </w:p>
        </w:tc>
      </w:tr>
      <w:tr>
        <w:trPr>
          <w:trHeight w:val="10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489810</w:t>
            </w:r>
          </w:p>
        </w:tc>
      </w:tr>
      <w:tr>
        <w:trPr>
          <w:trHeight w:val="10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7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8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14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11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11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4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8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8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-43721</w:t>
            </w:r>
          </w:p>
        </w:tc>
      </w:tr>
      <w:tr>
        <w:trPr>
          <w:trHeight w:val="7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43721</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9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bl>
    <w:bookmarkStart w:name="z1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шілдедегі № 98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 № 62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2013 жылға арналған аудандық бюджетке ауылдық (селолық) округ</w:t>
      </w:r>
      <w:r>
        <w:br/>
      </w:r>
      <w:r>
        <w:rPr>
          <w:rFonts w:ascii="Times New Roman"/>
          <w:b/>
          <w:i w:val="false"/>
          <w:color w:val="000000"/>
        </w:rPr>
        <w:t>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858"/>
        <w:gridCol w:w="1823"/>
        <w:gridCol w:w="1371"/>
        <w:gridCol w:w="1867"/>
        <w:gridCol w:w="1782"/>
      </w:tblGrid>
      <w:tr>
        <w:trPr>
          <w:trHeight w:val="448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аудан, аудан</w:t>
            </w:r>
            <w:r>
              <w:br/>
            </w:r>
            <w:r>
              <w:rPr>
                <w:rFonts w:ascii="Times New Roman"/>
                <w:b w:val="false"/>
                <w:i w:val="false"/>
                <w:color w:val="000000"/>
                <w:sz w:val="20"/>
              </w:rPr>
              <w:t>
дық маңызы</w:t>
            </w:r>
            <w:r>
              <w:br/>
            </w:r>
            <w:r>
              <w:rPr>
                <w:rFonts w:ascii="Times New Roman"/>
                <w:b w:val="false"/>
                <w:i w:val="false"/>
                <w:color w:val="000000"/>
                <w:sz w:val="20"/>
              </w:rPr>
              <w:t>
бар қаланың,</w:t>
            </w:r>
            <w:r>
              <w:br/>
            </w:r>
            <w:r>
              <w:rPr>
                <w:rFonts w:ascii="Times New Roman"/>
                <w:b w:val="false"/>
                <w:i w:val="false"/>
                <w:color w:val="000000"/>
                <w:sz w:val="20"/>
              </w:rPr>
              <w:t>
кент, ауыл,</w:t>
            </w:r>
            <w:r>
              <w:br/>
            </w:r>
            <w:r>
              <w:rPr>
                <w:rFonts w:ascii="Times New Roman"/>
                <w:b w:val="false"/>
                <w:i w:val="false"/>
                <w:color w:val="000000"/>
                <w:sz w:val="20"/>
              </w:rPr>
              <w:t>
(село), ауыл</w:t>
            </w:r>
            <w:r>
              <w:br/>
            </w:r>
            <w:r>
              <w:rPr>
                <w:rFonts w:ascii="Times New Roman"/>
                <w:b w:val="false"/>
                <w:i w:val="false"/>
                <w:color w:val="000000"/>
                <w:sz w:val="20"/>
              </w:rPr>
              <w:t>
дық (селолық)</w:t>
            </w:r>
            <w:r>
              <w:br/>
            </w:r>
            <w:r>
              <w:rPr>
                <w:rFonts w:ascii="Times New Roman"/>
                <w:b w:val="false"/>
                <w:i w:val="false"/>
                <w:color w:val="000000"/>
                <w:sz w:val="20"/>
              </w:rPr>
              <w:t>
округ әкімі</w:t>
            </w:r>
            <w:r>
              <w:br/>
            </w:r>
            <w:r>
              <w:rPr>
                <w:rFonts w:ascii="Times New Roman"/>
                <w:b w:val="false"/>
                <w:i w:val="false"/>
                <w:color w:val="000000"/>
                <w:sz w:val="20"/>
              </w:rPr>
              <w:t>
нің қызметін</w:t>
            </w:r>
            <w:r>
              <w:br/>
            </w:r>
            <w:r>
              <w:rPr>
                <w:rFonts w:ascii="Times New Roman"/>
                <w:b w:val="false"/>
                <w:i w:val="false"/>
                <w:color w:val="000000"/>
                <w:sz w:val="20"/>
              </w:rPr>
              <w:t>
қамтамасыз</w:t>
            </w:r>
            <w:r>
              <w:br/>
            </w:r>
            <w:r>
              <w:rPr>
                <w:rFonts w:ascii="Times New Roman"/>
                <w:b w:val="false"/>
                <w:i w:val="false"/>
                <w:color w:val="000000"/>
                <w:sz w:val="20"/>
              </w:rPr>
              <w:t>
ету жөніндегі</w:t>
            </w:r>
            <w:r>
              <w:br/>
            </w:r>
            <w:r>
              <w:rPr>
                <w:rFonts w:ascii="Times New Roman"/>
                <w:b w:val="false"/>
                <w:i w:val="false"/>
                <w:color w:val="000000"/>
                <w:sz w:val="20"/>
              </w:rPr>
              <w:t>
қызметтер</w:t>
            </w:r>
            <w:r>
              <w:br/>
            </w:r>
            <w:r>
              <w:rPr>
                <w:rFonts w:ascii="Times New Roman"/>
                <w:b w:val="false"/>
                <w:i w:val="false"/>
                <w:color w:val="000000"/>
                <w:sz w:val="20"/>
              </w:rPr>
              <w:t>
123001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w:t>
            </w:r>
            <w:r>
              <w:br/>
            </w:r>
            <w:r>
              <w:rPr>
                <w:rFonts w:ascii="Times New Roman"/>
                <w:b w:val="false"/>
                <w:i w:val="false"/>
                <w:color w:val="000000"/>
                <w:sz w:val="20"/>
              </w:rPr>
              <w:t>
органның</w:t>
            </w:r>
            <w:r>
              <w:br/>
            </w:r>
            <w:r>
              <w:rPr>
                <w:rFonts w:ascii="Times New Roman"/>
                <w:b w:val="false"/>
                <w:i w:val="false"/>
                <w:color w:val="000000"/>
                <w:sz w:val="20"/>
              </w:rPr>
              <w:t>
күрделі</w:t>
            </w:r>
            <w:r>
              <w:br/>
            </w:r>
            <w:r>
              <w:rPr>
                <w:rFonts w:ascii="Times New Roman"/>
                <w:b w:val="false"/>
                <w:i w:val="false"/>
                <w:color w:val="000000"/>
                <w:sz w:val="20"/>
              </w:rPr>
              <w:t>
шығыс</w:t>
            </w:r>
            <w:r>
              <w:br/>
            </w:r>
            <w:r>
              <w:rPr>
                <w:rFonts w:ascii="Times New Roman"/>
                <w:b w:val="false"/>
                <w:i w:val="false"/>
                <w:color w:val="000000"/>
                <w:sz w:val="20"/>
              </w:rPr>
              <w:t>
тары</w:t>
            </w:r>
            <w:r>
              <w:br/>
            </w:r>
            <w:r>
              <w:rPr>
                <w:rFonts w:ascii="Times New Roman"/>
                <w:b w:val="false"/>
                <w:i w:val="false"/>
                <w:color w:val="000000"/>
                <w:sz w:val="20"/>
              </w:rPr>
              <w:t>
123022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w:t>
            </w:r>
            <w:r>
              <w:br/>
            </w:r>
            <w:r>
              <w:rPr>
                <w:rFonts w:ascii="Times New Roman"/>
                <w:b w:val="false"/>
                <w:i w:val="false"/>
                <w:color w:val="000000"/>
                <w:sz w:val="20"/>
              </w:rPr>
              <w:t>
тарға</w:t>
            </w:r>
            <w:r>
              <w:br/>
            </w:r>
            <w:r>
              <w:rPr>
                <w:rFonts w:ascii="Times New Roman"/>
                <w:b w:val="false"/>
                <w:i w:val="false"/>
                <w:color w:val="000000"/>
                <w:sz w:val="20"/>
              </w:rPr>
              <w:t>
үйінде</w:t>
            </w:r>
            <w:r>
              <w:br/>
            </w:r>
            <w:r>
              <w:rPr>
                <w:rFonts w:ascii="Times New Roman"/>
                <w:b w:val="false"/>
                <w:i w:val="false"/>
                <w:color w:val="000000"/>
                <w:sz w:val="20"/>
              </w:rPr>
              <w:t>
әлеу</w:t>
            </w:r>
            <w:r>
              <w:br/>
            </w:r>
            <w:r>
              <w:rPr>
                <w:rFonts w:ascii="Times New Roman"/>
                <w:b w:val="false"/>
                <w:i w:val="false"/>
                <w:color w:val="000000"/>
                <w:sz w:val="20"/>
              </w:rPr>
              <w:t>
меттік</w:t>
            </w:r>
            <w:r>
              <w:br/>
            </w:r>
            <w:r>
              <w:rPr>
                <w:rFonts w:ascii="Times New Roman"/>
                <w:b w:val="false"/>
                <w:i w:val="false"/>
                <w:color w:val="000000"/>
                <w:sz w:val="20"/>
              </w:rPr>
              <w:t>
көмек</w:t>
            </w:r>
            <w:r>
              <w:br/>
            </w:r>
            <w:r>
              <w:rPr>
                <w:rFonts w:ascii="Times New Roman"/>
                <w:b w:val="false"/>
                <w:i w:val="false"/>
                <w:color w:val="000000"/>
                <w:sz w:val="20"/>
              </w:rPr>
              <w:t>
көрсе</w:t>
            </w:r>
            <w:r>
              <w:br/>
            </w:r>
            <w:r>
              <w:rPr>
                <w:rFonts w:ascii="Times New Roman"/>
                <w:b w:val="false"/>
                <w:i w:val="false"/>
                <w:color w:val="000000"/>
                <w:sz w:val="20"/>
              </w:rPr>
              <w:t>
ту</w:t>
            </w:r>
            <w:r>
              <w:br/>
            </w:r>
            <w:r>
              <w:rPr>
                <w:rFonts w:ascii="Times New Roman"/>
                <w:b w:val="false"/>
                <w:i w:val="false"/>
                <w:color w:val="000000"/>
                <w:sz w:val="20"/>
              </w:rPr>
              <w:t>
123003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дегі</w:t>
            </w:r>
            <w:r>
              <w:br/>
            </w:r>
            <w:r>
              <w:rPr>
                <w:rFonts w:ascii="Times New Roman"/>
                <w:b w:val="false"/>
                <w:i w:val="false"/>
                <w:color w:val="000000"/>
                <w:sz w:val="20"/>
              </w:rPr>
              <w:t>
көшелер</w:t>
            </w:r>
            <w:r>
              <w:br/>
            </w:r>
            <w:r>
              <w:rPr>
                <w:rFonts w:ascii="Times New Roman"/>
                <w:b w:val="false"/>
                <w:i w:val="false"/>
                <w:color w:val="000000"/>
                <w:sz w:val="20"/>
              </w:rPr>
              <w:t>
ді жарық</w:t>
            </w:r>
            <w:r>
              <w:br/>
            </w:r>
            <w:r>
              <w:rPr>
                <w:rFonts w:ascii="Times New Roman"/>
                <w:b w:val="false"/>
                <w:i w:val="false"/>
                <w:color w:val="000000"/>
                <w:sz w:val="20"/>
              </w:rPr>
              <w:t>
тандыру</w:t>
            </w:r>
            <w:r>
              <w:br/>
            </w:r>
            <w:r>
              <w:rPr>
                <w:rFonts w:ascii="Times New Roman"/>
                <w:b w:val="false"/>
                <w:i w:val="false"/>
                <w:color w:val="000000"/>
                <w:sz w:val="20"/>
              </w:rPr>
              <w:t>
123008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дің сани</w:t>
            </w:r>
            <w:r>
              <w:br/>
            </w:r>
            <w:r>
              <w:rPr>
                <w:rFonts w:ascii="Times New Roman"/>
                <w:b w:val="false"/>
                <w:i w:val="false"/>
                <w:color w:val="000000"/>
                <w:sz w:val="20"/>
              </w:rPr>
              <w:t>
тариясын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123009</w:t>
            </w:r>
          </w:p>
        </w:tc>
      </w:tr>
      <w:tr>
        <w:trPr>
          <w:trHeight w:val="37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9593,8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126192,5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11514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8161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2013"/>
        <w:gridCol w:w="3077"/>
        <w:gridCol w:w="2247"/>
        <w:gridCol w:w="2397"/>
      </w:tblGrid>
      <w:tr>
        <w:trPr>
          <w:trHeight w:val="525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ді абат</w:t>
            </w:r>
            <w:r>
              <w:br/>
            </w:r>
            <w:r>
              <w:rPr>
                <w:rFonts w:ascii="Times New Roman"/>
                <w:b w:val="false"/>
                <w:i w:val="false"/>
                <w:color w:val="000000"/>
                <w:sz w:val="20"/>
              </w:rPr>
              <w:t>
тандыру</w:t>
            </w:r>
            <w:r>
              <w:br/>
            </w:r>
            <w:r>
              <w:rPr>
                <w:rFonts w:ascii="Times New Roman"/>
                <w:b w:val="false"/>
                <w:i w:val="false"/>
                <w:color w:val="000000"/>
                <w:sz w:val="20"/>
              </w:rPr>
              <w:t>
мен көгал</w:t>
            </w:r>
            <w:r>
              <w:br/>
            </w:r>
            <w:r>
              <w:rPr>
                <w:rFonts w:ascii="Times New Roman"/>
                <w:b w:val="false"/>
                <w:i w:val="false"/>
                <w:color w:val="000000"/>
                <w:sz w:val="20"/>
              </w:rPr>
              <w:t>
дандыру</w:t>
            </w:r>
            <w:r>
              <w:br/>
            </w:r>
            <w:r>
              <w:rPr>
                <w:rFonts w:ascii="Times New Roman"/>
                <w:b w:val="false"/>
                <w:i w:val="false"/>
                <w:color w:val="000000"/>
                <w:sz w:val="20"/>
              </w:rPr>
              <w:t>
123011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w:t>
            </w:r>
            <w:r>
              <w:br/>
            </w:r>
            <w:r>
              <w:rPr>
                <w:rFonts w:ascii="Times New Roman"/>
                <w:b w:val="false"/>
                <w:i w:val="false"/>
                <w:color w:val="000000"/>
                <w:sz w:val="20"/>
              </w:rPr>
              <w:t>
зы бар қалалар</w:t>
            </w:r>
            <w:r>
              <w:br/>
            </w:r>
            <w:r>
              <w:rPr>
                <w:rFonts w:ascii="Times New Roman"/>
                <w:b w:val="false"/>
                <w:i w:val="false"/>
                <w:color w:val="000000"/>
                <w:sz w:val="20"/>
              </w:rPr>
              <w:t>
да, кенттерде,</w:t>
            </w:r>
            <w:r>
              <w:br/>
            </w:r>
            <w:r>
              <w:rPr>
                <w:rFonts w:ascii="Times New Roman"/>
                <w:b w:val="false"/>
                <w:i w:val="false"/>
                <w:color w:val="000000"/>
                <w:sz w:val="20"/>
              </w:rPr>
              <w:t>
ауылдарда (се</w:t>
            </w:r>
            <w:r>
              <w:br/>
            </w:r>
            <w:r>
              <w:rPr>
                <w:rFonts w:ascii="Times New Roman"/>
                <w:b w:val="false"/>
                <w:i w:val="false"/>
                <w:color w:val="000000"/>
                <w:sz w:val="20"/>
              </w:rPr>
              <w:t>
лоларда), ауыл</w:t>
            </w:r>
            <w:r>
              <w:br/>
            </w:r>
            <w:r>
              <w:rPr>
                <w:rFonts w:ascii="Times New Roman"/>
                <w:b w:val="false"/>
                <w:i w:val="false"/>
                <w:color w:val="000000"/>
                <w:sz w:val="20"/>
              </w:rPr>
              <w:t>
дық (селолық)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 жол</w:t>
            </w:r>
            <w:r>
              <w:br/>
            </w:r>
            <w:r>
              <w:rPr>
                <w:rFonts w:ascii="Times New Roman"/>
                <w:b w:val="false"/>
                <w:i w:val="false"/>
                <w:color w:val="000000"/>
                <w:sz w:val="20"/>
              </w:rPr>
              <w:t>
дарының жұмыс</w:t>
            </w:r>
            <w:r>
              <w:br/>
            </w:r>
            <w:r>
              <w:rPr>
                <w:rFonts w:ascii="Times New Roman"/>
                <w:b w:val="false"/>
                <w:i w:val="false"/>
                <w:color w:val="000000"/>
                <w:sz w:val="20"/>
              </w:rPr>
              <w:t>
істеуін қамта</w:t>
            </w:r>
            <w:r>
              <w:br/>
            </w:r>
            <w:r>
              <w:rPr>
                <w:rFonts w:ascii="Times New Roman"/>
                <w:b w:val="false"/>
                <w:i w:val="false"/>
                <w:color w:val="000000"/>
                <w:sz w:val="20"/>
              </w:rPr>
              <w:t>
масыз ету</w:t>
            </w:r>
            <w:r>
              <w:br/>
            </w:r>
            <w:r>
              <w:rPr>
                <w:rFonts w:ascii="Times New Roman"/>
                <w:b w:val="false"/>
                <w:i w:val="false"/>
                <w:color w:val="000000"/>
                <w:sz w:val="20"/>
              </w:rPr>
              <w:t>
123013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w:t>
            </w:r>
            <w:r>
              <w:br/>
            </w:r>
            <w:r>
              <w:rPr>
                <w:rFonts w:ascii="Times New Roman"/>
                <w:b w:val="false"/>
                <w:i w:val="false"/>
                <w:color w:val="000000"/>
                <w:sz w:val="20"/>
              </w:rPr>
              <w:t>
дамыту»</w:t>
            </w:r>
            <w:r>
              <w:br/>
            </w:r>
            <w:r>
              <w:rPr>
                <w:rFonts w:ascii="Times New Roman"/>
                <w:b w:val="false"/>
                <w:i w:val="false"/>
                <w:color w:val="000000"/>
                <w:sz w:val="20"/>
              </w:rPr>
              <w:t>
Бағдарлама</w:t>
            </w:r>
            <w:r>
              <w:br/>
            </w:r>
            <w:r>
              <w:rPr>
                <w:rFonts w:ascii="Times New Roman"/>
                <w:b w:val="false"/>
                <w:i w:val="false"/>
                <w:color w:val="000000"/>
                <w:sz w:val="20"/>
              </w:rPr>
              <w:t>
сы шеңбе</w:t>
            </w:r>
            <w:r>
              <w:br/>
            </w:r>
            <w:r>
              <w:rPr>
                <w:rFonts w:ascii="Times New Roman"/>
                <w:b w:val="false"/>
                <w:i w:val="false"/>
                <w:color w:val="000000"/>
                <w:sz w:val="20"/>
              </w:rPr>
              <w:t>
рінде өңір</w:t>
            </w:r>
            <w:r>
              <w:br/>
            </w:r>
            <w:r>
              <w:rPr>
                <w:rFonts w:ascii="Times New Roman"/>
                <w:b w:val="false"/>
                <w:i w:val="false"/>
                <w:color w:val="000000"/>
                <w:sz w:val="20"/>
              </w:rPr>
              <w:t>
лерді эко</w:t>
            </w:r>
            <w:r>
              <w:br/>
            </w:r>
            <w:r>
              <w:rPr>
                <w:rFonts w:ascii="Times New Roman"/>
                <w:b w:val="false"/>
                <w:i w:val="false"/>
                <w:color w:val="000000"/>
                <w:sz w:val="20"/>
              </w:rPr>
              <w:t>
номикалық</w:t>
            </w:r>
            <w:r>
              <w:br/>
            </w:r>
            <w:r>
              <w:rPr>
                <w:rFonts w:ascii="Times New Roman"/>
                <w:b w:val="false"/>
                <w:i w:val="false"/>
                <w:color w:val="000000"/>
                <w:sz w:val="20"/>
              </w:rPr>
              <w:t>
дамытуға</w:t>
            </w:r>
            <w:r>
              <w:br/>
            </w:r>
            <w:r>
              <w:rPr>
                <w:rFonts w:ascii="Times New Roman"/>
                <w:b w:val="false"/>
                <w:i w:val="false"/>
                <w:color w:val="000000"/>
                <w:sz w:val="20"/>
              </w:rPr>
              <w:t>
жәрдемдесу</w:t>
            </w:r>
            <w:r>
              <w:br/>
            </w:r>
            <w:r>
              <w:rPr>
                <w:rFonts w:ascii="Times New Roman"/>
                <w:b w:val="false"/>
                <w:i w:val="false"/>
                <w:color w:val="000000"/>
                <w:sz w:val="20"/>
              </w:rPr>
              <w:t>
бойынша</w:t>
            </w:r>
            <w:r>
              <w:br/>
            </w:r>
            <w:r>
              <w:rPr>
                <w:rFonts w:ascii="Times New Roman"/>
                <w:b w:val="false"/>
                <w:i w:val="false"/>
                <w:color w:val="000000"/>
                <w:sz w:val="20"/>
              </w:rPr>
              <w:t>
шараларды</w:t>
            </w:r>
            <w:r>
              <w:br/>
            </w:r>
            <w:r>
              <w:rPr>
                <w:rFonts w:ascii="Times New Roman"/>
                <w:b w:val="false"/>
                <w:i w:val="false"/>
                <w:color w:val="000000"/>
                <w:sz w:val="20"/>
              </w:rPr>
              <w:t>
іске іске</w:t>
            </w:r>
            <w:r>
              <w:br/>
            </w:r>
            <w:r>
              <w:rPr>
                <w:rFonts w:ascii="Times New Roman"/>
                <w:b w:val="false"/>
                <w:i w:val="false"/>
                <w:color w:val="000000"/>
                <w:sz w:val="20"/>
              </w:rPr>
              <w:t>
асыру</w:t>
            </w:r>
            <w:r>
              <w:br/>
            </w:r>
            <w:r>
              <w:rPr>
                <w:rFonts w:ascii="Times New Roman"/>
                <w:b w:val="false"/>
                <w:i w:val="false"/>
                <w:color w:val="000000"/>
                <w:sz w:val="20"/>
              </w:rPr>
              <w:t>
123040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жолдарын</w:t>
            </w:r>
            <w:r>
              <w:br/>
            </w:r>
            <w:r>
              <w:rPr>
                <w:rFonts w:ascii="Times New Roman"/>
                <w:b w:val="false"/>
                <w:i w:val="false"/>
                <w:color w:val="000000"/>
                <w:sz w:val="20"/>
              </w:rPr>
              <w:t>
және</w:t>
            </w:r>
            <w:r>
              <w:br/>
            </w:r>
            <w:r>
              <w:rPr>
                <w:rFonts w:ascii="Times New Roman"/>
                <w:b w:val="false"/>
                <w:i w:val="false"/>
                <w:color w:val="000000"/>
                <w:sz w:val="20"/>
              </w:rPr>
              <w:t>
елді-мекен</w:t>
            </w:r>
            <w:r>
              <w:br/>
            </w:r>
            <w:r>
              <w:rPr>
                <w:rFonts w:ascii="Times New Roman"/>
                <w:b w:val="false"/>
                <w:i w:val="false"/>
                <w:color w:val="000000"/>
                <w:sz w:val="20"/>
              </w:rPr>
              <w:t>
дердің</w:t>
            </w:r>
            <w:r>
              <w:br/>
            </w:r>
            <w:r>
              <w:rPr>
                <w:rFonts w:ascii="Times New Roman"/>
                <w:b w:val="false"/>
                <w:i w:val="false"/>
                <w:color w:val="000000"/>
                <w:sz w:val="20"/>
              </w:rPr>
              <w:t>
көшелерін</w:t>
            </w:r>
            <w:r>
              <w:br/>
            </w:r>
            <w:r>
              <w:rPr>
                <w:rFonts w:ascii="Times New Roman"/>
                <w:b w:val="false"/>
                <w:i w:val="false"/>
                <w:color w:val="000000"/>
                <w:sz w:val="20"/>
              </w:rPr>
              <w:t>
күрделі</w:t>
            </w:r>
            <w:r>
              <w:br/>
            </w:r>
            <w:r>
              <w:rPr>
                <w:rFonts w:ascii="Times New Roman"/>
                <w:b w:val="false"/>
                <w:i w:val="false"/>
                <w:color w:val="000000"/>
                <w:sz w:val="20"/>
              </w:rPr>
              <w:t>
және орташа</w:t>
            </w:r>
            <w:r>
              <w:br/>
            </w:r>
            <w:r>
              <w:rPr>
                <w:rFonts w:ascii="Times New Roman"/>
                <w:b w:val="false"/>
                <w:i w:val="false"/>
                <w:color w:val="000000"/>
                <w:sz w:val="20"/>
              </w:rPr>
              <w:t>
жөндеу</w:t>
            </w:r>
            <w:r>
              <w:br/>
            </w:r>
            <w:r>
              <w:rPr>
                <w:rFonts w:ascii="Times New Roman"/>
                <w:b w:val="false"/>
                <w:i w:val="false"/>
                <w:color w:val="000000"/>
                <w:sz w:val="20"/>
              </w:rPr>
              <w:t>
123045</w:t>
            </w:r>
          </w:p>
        </w:tc>
      </w:tr>
      <w:tr>
        <w:trPr>
          <w:trHeight w:val="37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16115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11640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415,8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