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d1038" w14:textId="bed10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Әйтеке би ауданы бойынша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2013 жылғы 29 сәуірдегі № 94 шешімі. Ақтөбе облысының Әділет департаментінде 2013 жылғы 21 мамырда № 3591 болып тіркелді. Күші жойылды - Ақтөбе облысы Әйтеке би аудандық мәслихатының 2014 жылғы 15 сәуірдегі № 148 шешімімен</w:t>
      </w:r>
    </w:p>
    <w:p>
      <w:pPr>
        <w:spacing w:after="0"/>
        <w:ind w:left="0"/>
        <w:jc w:val="both"/>
      </w:pPr>
      <w:r>
        <w:rPr>
          <w:rFonts w:ascii="Times New Roman"/>
          <w:b w:val="false"/>
          <w:i w:val="false"/>
          <w:color w:val="ff0000"/>
          <w:sz w:val="28"/>
        </w:rPr>
        <w:t>      Ескерту. Күші жойылды - Ақтөбе облысы Әйтеке би аудандық мәслихатының 15.04.2014 № 148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бабына</w:t>
      </w:r>
      <w:r>
        <w:rPr>
          <w:rFonts w:ascii="Times New Roman"/>
          <w:b w:val="false"/>
          <w:i w:val="false"/>
          <w:color w:val="000000"/>
          <w:sz w:val="28"/>
        </w:rPr>
        <w:t>,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Әйтеке би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Әйтеке би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 бір мың бес жүз еселік айлық есептік көрсеткіштен аспайтын сомада бюджеттік несие берілсін.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өткеннен соң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А.АЛМАҒАМБЕТОВ                  А.ЕРМАҒАМБЕТ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