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193b" w14:textId="29a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өткiзу кезеңiнде кандидаттардың үгiттiк баспа материалдарын орналастыру үшiн орындарды және сайлаушылармен кездесу өткiзу үшiн үй-жайларды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2013 жылғы 20 ақпандағы № 44 қаулысы. Ақтөбе облысының Әділет департаментінде 2013 жылғы 28 ақпанда № 3544 болып тіркелді. Күші жойылды - Ақтөбе облысы Әйтеке би ауданы әкімдігінің 2014 жылғы 03 қыркүйектегі № 164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Әйтеке би ауданы әкімдігінің 03.09.2014 № 164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және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аумақтық сайлау комиссиясымен бiрлесе отырып (келiсiмi бойынша), сайлау өткiзу кезеңiнде кандидаттардың үгiттiк баспа материалдарын орналастыратын орындардың тiзбесi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өткiзу кезеңiнде кандидаттарға сайлаушылармен кездесу өткiзу үшiн шарттық негiзде берiлетiн үй-жайлар тiзiмi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әкiмдерi үгiттiк баспа материалдарын барлық кандидаттар үшiн тең құқықтар қамтамасыз ететiн жағдайда орналастыруды, сайлаушылармен кездесу өткiзу үшiн үй-жайларды беру шарттарының бiрдей және тең болуын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 аппаратының басшысы М.Сатимовке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А.Бердалин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Әйтеке би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 А.Сапаров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Сайлауға қатысатын үміткерлердің үгіттік баспа материалдарын орналастыруға арналған Әйтеке би ауданы бойынша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436"/>
        <w:gridCol w:w="5115"/>
        <w:gridCol w:w="2905"/>
        <w:gridCol w:w="1290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округтер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орны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клубының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Абай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Ақтасты медициналық пунктінің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Жамбыл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Қыналы негізгі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Б.Сисекенов атындағы орта мектептің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Аралтоғай селолық клубының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Әйке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Басқұдық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Мамыт негізгі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әкімдігінің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Байжанкөл бастауыш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Аққұм орта мекетебінің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Қарашатау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«Ақбота» бала бақшасының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Қарабұтақ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Т.Шевченко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Қарабұтақ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Белқопа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Жарөткел негізгі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Еңбекту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«Целинник» мәдениет үйінің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Аудандық салық басқармасының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Аудандық орталық ауруханасының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Комсомол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М.Жұмабаев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Т.Жүргенов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Талдысай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ауылдық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орта мектебінің алдындағы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ауылдық округі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орта мектебінің алдыңғы алаңы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Сайлауға қатысатын үміткерлердің сайлаушылармен кездесу өткізу үшін шарттық негіздегі орын-жай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080"/>
        <w:gridCol w:w="4751"/>
        <w:gridCol w:w="3992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Ақкөл селолық клубы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Ақкөл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Абай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Ақтасты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Толыбай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Қыналы негізгі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Б.Сисекенов атындағы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Милы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Аралтоғай селолық клубы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Қыналы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Ұлғайсын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Аралтоғай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Әйке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Әйке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Тереңсай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Басқұдық селолық клубы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Мамыт негізгі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1.Басқұдық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2.Сарбұлақ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Жабасақ селолық клубы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Байжанкөл бастауыш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Аққұм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Байжанкөл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Аққұм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Қарашатау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Қарабұтақ селолық клубы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Белқопа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Жарөткел негізгі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Еңбекту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Қарабұтақ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Белқопа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Жарөткел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Еңбекту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«Целинник»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Талдысай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Комсомол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Талдысай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ауылдық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орта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Тымабұлақ бастауыш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Сарат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Қырыққұдық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ауылдық округі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орта мектебі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селосы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