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fc88" w14:textId="981f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2013 жылғы 8 ақпандағы № 28 қаулысы. Ақтөбе облысының Әділет департаментінде 2013 жылғы 28 ақпанда № 3543 болып тіркелді. Күші жойылды - Ақтөбе облысы Әйтеке би ауданының әкімдігінің 2016 жылғы 07 шілдедегі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ауданының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кәсіпорындар мен ұйымдарда мүгедектерге, жалпы жұмыс орындарынан үш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З.Бөлековаға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