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155d" w14:textId="de01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әкімдігінің 2012 жылғы 30 наурыздағы "Бас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туралы" № 55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әкімдігінің 2013 жылғы 8 ақпандағы № 27 қаулысы. Ақтөбе облысының Әділет департаментінде 2013 жылғы 28 ақпанда № 3542 болып тіркелді. Күші жойылды - Ақтөбе облысы Әйтеке би ауданының әкімдігінің 2016 жылғы 07 шілдедегі № 125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Әйтеке би ауданының әкімдігінің 07.07.2016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Әйтеке би аудан әкімдігінің 2012 жылғы 30 наурыздағы № 55 "Әйтеке би ауданындағы белгіленген санаттағы тұлғалары үшін жұмыс орындарының квотасын белгілеу туралы" (нормативтік құқықтық актілердің мемлекеттік тіркеу Тізілімінде № 3-2-132 тіркелген, 2012 жылғы 26 сәуірдегі № 18 (1691) "Жаңалық жаршысы"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"Әйтеке би ауданы бойынша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"Қылмыстық-атқару инспекциясының пробация қызметі есебінде тұрған тұлғалар, сондай-ақ бас бостандығынан айыру орнынан босап шыққан тұлғалар және интернат мекемелерінің кәмелетке толмаған түлектері үшін жұмыс орындарының жалпы санының бес пайызы мөлшерінде жұмыс орындарына квота белгіленсін."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З.Бөлековаға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